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1005205</wp:posOffset>
            </wp:positionH>
            <wp:positionV relativeFrom="page">
              <wp:posOffset>159385</wp:posOffset>
            </wp:positionV>
            <wp:extent cx="21590" cy="1038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38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26670</wp:posOffset>
                </wp:positionV>
                <wp:extent cx="0" cy="10626090"/>
                <wp:effectExtent l="6985" t="0" r="12065" b="3810"/>
                <wp:wrapNone/>
                <wp:docPr id="4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6090"/>
                        </a:xfrm>
                        <a:prstGeom prst="line">
                          <a:avLst/>
                        </a:prstGeom>
                        <a:ln w="13928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1.3pt;margin-top:2.1pt;height:836.7pt;width:0pt;mso-position-horizontal-relative:page;mso-position-vertical-relative:page;z-index:251663360;mso-width-relative:page;mso-height-relative:page;" filled="f" stroked="t" coordsize="21600,21600" o:gfxdata="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NMSIf0gAAAAoBAAAPAAAAAAAAAAEAIAAAACIAAABkcnMvZG93bnJldi54bWxQ&#10;SwECFAAUAAAACACHTuJA2sG1WcQBAACPAwAADgAAAAAAAAABACAAAAAhAQAAZHJzL2Uyb0RvYy54&#10;bWxQSwUGAAAAAAYABgBZAQAAVwUAAAAA&#10;">
                <v:fill on="f" focussize="0,0"/>
                <v:stroke weight="1.09669291338583pt" color="#000000" joinstyle="round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0"/>
        </w:rPr>
      </w:pPr>
    </w:p>
    <w:p>
      <w:pPr>
        <w:pStyle w:val="3"/>
        <w:ind w:left="84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367655" cy="996950"/>
                <wp:effectExtent l="0" t="0" r="4445" b="12700"/>
                <wp:docPr id="3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655" cy="996950"/>
                          <a:chOff x="0" y="0"/>
                          <a:chExt cx="8453" cy="1570"/>
                        </a:xfrm>
                      </wpg:grpSpPr>
                      <wps:wsp>
                        <wps:cNvPr id="16" name="Rectangle 4"/>
                        <wps:cNvSpPr/>
                        <wps:spPr>
                          <a:xfrm>
                            <a:off x="0" y="0"/>
                            <a:ext cx="8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Line 5"/>
                        <wps:cNvCnPr/>
                        <wps:spPr>
                          <a:xfrm>
                            <a:off x="86" y="7"/>
                            <a:ext cx="181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Line 6"/>
                        <wps:cNvCnPr/>
                        <wps:spPr>
                          <a:xfrm>
                            <a:off x="86" y="58"/>
                            <a:ext cx="1815" cy="0"/>
                          </a:xfrm>
                          <a:prstGeom prst="line">
                            <a:avLst/>
                          </a:prstGeom>
                          <a:ln w="3657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Rectangle 7"/>
                        <wps:cNvSpPr/>
                        <wps:spPr>
                          <a:xfrm>
                            <a:off x="1900" y="0"/>
                            <a:ext cx="8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Rectangle 8"/>
                        <wps:cNvSpPr/>
                        <wps:spPr>
                          <a:xfrm>
                            <a:off x="1900" y="28"/>
                            <a:ext cx="87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Line 9"/>
                        <wps:cNvCnPr/>
                        <wps:spPr>
                          <a:xfrm>
                            <a:off x="1987" y="7"/>
                            <a:ext cx="637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Line 10"/>
                        <wps:cNvCnPr/>
                        <wps:spPr>
                          <a:xfrm>
                            <a:off x="1987" y="58"/>
                            <a:ext cx="6379" cy="0"/>
                          </a:xfrm>
                          <a:prstGeom prst="line">
                            <a:avLst/>
                          </a:prstGeom>
                          <a:ln w="3657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Rectangle 11"/>
                        <wps:cNvSpPr/>
                        <wps:spPr>
                          <a:xfrm>
                            <a:off x="8366" y="0"/>
                            <a:ext cx="8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Line 12"/>
                        <wps:cNvCnPr/>
                        <wps:spPr>
                          <a:xfrm>
                            <a:off x="58" y="29"/>
                            <a:ext cx="0" cy="1469"/>
                          </a:xfrm>
                          <a:prstGeom prst="line">
                            <a:avLst/>
                          </a:prstGeom>
                          <a:ln w="3657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Line 13"/>
                        <wps:cNvCnPr/>
                        <wps:spPr>
                          <a:xfrm>
                            <a:off x="7" y="0"/>
                            <a:ext cx="0" cy="157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Rectangle 14"/>
                        <wps:cNvSpPr/>
                        <wps:spPr>
                          <a:xfrm>
                            <a:off x="0" y="1512"/>
                            <a:ext cx="87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Line 15"/>
                        <wps:cNvCnPr/>
                        <wps:spPr>
                          <a:xfrm>
                            <a:off x="86" y="1541"/>
                            <a:ext cx="1815" cy="0"/>
                          </a:xfrm>
                          <a:prstGeom prst="line">
                            <a:avLst/>
                          </a:prstGeom>
                          <a:ln w="3657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Line 16"/>
                        <wps:cNvCnPr/>
                        <wps:spPr>
                          <a:xfrm>
                            <a:off x="86" y="1490"/>
                            <a:ext cx="181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Rectangle 17"/>
                        <wps:cNvSpPr/>
                        <wps:spPr>
                          <a:xfrm>
                            <a:off x="1886" y="1483"/>
                            <a:ext cx="8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Rectangle 18"/>
                        <wps:cNvSpPr/>
                        <wps:spPr>
                          <a:xfrm>
                            <a:off x="1886" y="1512"/>
                            <a:ext cx="87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Line 19"/>
                        <wps:cNvCnPr/>
                        <wps:spPr>
                          <a:xfrm>
                            <a:off x="1973" y="1541"/>
                            <a:ext cx="6393" cy="0"/>
                          </a:xfrm>
                          <a:prstGeom prst="line">
                            <a:avLst/>
                          </a:prstGeom>
                          <a:ln w="3657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Line 20"/>
                        <wps:cNvCnPr/>
                        <wps:spPr>
                          <a:xfrm>
                            <a:off x="1973" y="1490"/>
                            <a:ext cx="6393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Line 21"/>
                        <wps:cNvCnPr/>
                        <wps:spPr>
                          <a:xfrm>
                            <a:off x="8424" y="0"/>
                            <a:ext cx="0" cy="1570"/>
                          </a:xfrm>
                          <a:prstGeom prst="line">
                            <a:avLst/>
                          </a:prstGeom>
                          <a:ln w="3657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Line 22"/>
                        <wps:cNvCnPr/>
                        <wps:spPr>
                          <a:xfrm>
                            <a:off x="8374" y="29"/>
                            <a:ext cx="0" cy="1469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Rectangle 23"/>
                        <wps:cNvSpPr/>
                        <wps:spPr>
                          <a:xfrm>
                            <a:off x="8366" y="1512"/>
                            <a:ext cx="87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" y="91"/>
                            <a:ext cx="1489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Text Box 25"/>
                        <wps:cNvSpPr txBox="1"/>
                        <wps:spPr>
                          <a:xfrm>
                            <a:off x="72" y="72"/>
                            <a:ext cx="8309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" w:line="240" w:lineRule="auto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1" w:line="242" w:lineRule="auto"/>
                                <w:ind w:left="1939" w:right="2917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Department of Computer Science Faculty of Computing</w:t>
                              </w:r>
                            </w:p>
                            <w:p>
                              <w:pPr>
                                <w:spacing w:before="0" w:line="271" w:lineRule="exact"/>
                                <w:ind w:left="1939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UNIVERSITI TEKNOLOGI MALAYSIA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78.5pt;width:422.65pt;" coordsize="8453,1570" o:gfxdata="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">
                <o:lock v:ext="edit" aspectratio="f"/>
                <v:rect id="Rectangle 4" o:spid="_x0000_s1026" o:spt="1" style="position:absolute;left:0;top:0;height:15;width:87;" fillcolor="#000000" filled="t" stroked="f" coordsize="21600,21600" o:gfxdata="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5Q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5" o:spid="_x0000_s1026" o:spt="20" style="position:absolute;left:86;top:7;height:0;width:1815;" filled="f" stroked="t" coordsize="21600,21600" o:gfxdata="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NuR7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Line 6" o:spid="_x0000_s1026" o:spt="20" style="position:absolute;left:86;top:58;height:0;width:1815;" filled="f" stroked="t" coordsize="21600,21600" o:gfxdata="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7vJw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88pt" color="#000000" joinstyle="round"/>
                  <v:imagedata o:title=""/>
                  <o:lock v:ext="edit" aspectratio="f"/>
                </v:line>
                <v:rect id="Rectangle 7" o:spid="_x0000_s1026" o:spt="1" style="position:absolute;left:1900;top:0;height:15;width:87;" fillcolor="#000000" filled="t" stroked="f" coordsize="21600,21600" o:gfxdata="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m1P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8" o:spid="_x0000_s1026" o:spt="1" style="position:absolute;left:1900;top:28;height:58;width:87;" fillcolor="#000000" filled="t" stroked="f" coordsize="21600,21600" o:gfxdata="UEsDBAoAAAAAAIdO4kAAAAAAAAAAAAAAAAAEAAAAZHJzL1BLAwQUAAAACACHTuJAePC30L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vr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wt9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9" o:spid="_x0000_s1026" o:spt="20" style="position:absolute;left:1987;top:7;height:0;width:6379;" filled="f" stroked="t" coordsize="21600,21600" o:gfxdata="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/Ey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Line 10" o:spid="_x0000_s1026" o:spt="20" style="position:absolute;left:1987;top:58;height:0;width:6379;" filled="f" stroked="t" coordsize="21600,21600" o:gfxdata="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r2l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88pt" color="#000000" joinstyle="round"/>
                  <v:imagedata o:title=""/>
                  <o:lock v:ext="edit" aspectratio="f"/>
                </v:line>
                <v:rect id="Rectangle 11" o:spid="_x0000_s1026" o:spt="1" style="position:absolute;left:8366;top:0;height:15;width:87;" fillcolor="#000000" filled="t" stroked="f" coordsize="21600,21600" o:gfxdata="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iKae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12" o:spid="_x0000_s1026" o:spt="20" style="position:absolute;left:58;top:29;height:1469;width:0;" filled="f" stroked="t" coordsize="21600,21600" o:gfxdata="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zuew&#10;wAAAANsAAAAPAAAAAAAAAAEAIAAAACIAAABkcnMvZG93bnJldi54bWxQSwECFAAUAAAACACHTuJA&#10;My8FnjsAAAA5AAAAEAAAAAAAAAABACAAAAAPAQAAZHJzL3NoYXBleG1sLnhtbFBLBQYAAAAABgAG&#10;AFsBAAC5AwAAAAA=&#10;">
                  <v:fill on="f" focussize="0,0"/>
                  <v:stroke weight="2.88pt" color="#000000" joinstyle="round"/>
                  <v:imagedata o:title=""/>
                  <o:lock v:ext="edit" aspectratio="f"/>
                </v:line>
                <v:line id="Line 13" o:spid="_x0000_s1026" o:spt="20" style="position:absolute;left:7;top:0;height:1570;width:0;" filled="f" stroked="t" coordsize="21600,21600" o:gfxdata="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xBU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rect id="Rectangle 14" o:spid="_x0000_s1026" o:spt="1" style="position:absolute;left:0;top:1512;height:58;width:87;" fillcolor="#000000" filled="t" stroked="f" coordsize="21600,21600" o:gfxdata="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WKP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15" o:spid="_x0000_s1026" o:spt="20" style="position:absolute;left:86;top:1541;height:0;width:1815;" filled="f" stroked="t" coordsize="21600,21600" o:gfxdata="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HHnH&#10;wAAAANsAAAAPAAAAAAAAAAEAIAAAACIAAABkcnMvZG93bnJldi54bWxQSwECFAAUAAAACACHTuJA&#10;My8FnjsAAAA5AAAAEAAAAAAAAAABACAAAAAPAQAAZHJzL3NoYXBleG1sLnhtbFBLBQYAAAAABgAG&#10;AFsBAAC5AwAAAAA=&#10;">
                  <v:fill on="f" focussize="0,0"/>
                  <v:stroke weight="2.88pt" color="#000000" joinstyle="round"/>
                  <v:imagedata o:title=""/>
                  <o:lock v:ext="edit" aspectratio="f"/>
                </v:line>
                <v:line id="Line 16" o:spid="_x0000_s1026" o:spt="20" style="position:absolute;left:86;top:1490;height:0;width:1815;" filled="f" stroked="t" coordsize="21600,21600" o:gfxdata="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vFur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rect id="Rectangle 17" o:spid="_x0000_s1026" o:spt="1" style="position:absolute;left:1886;top:1483;height:15;width:87;" fillcolor="#000000" filled="t" stroked="f" coordsize="21600,21600" o:gfxdata="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KHk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18" o:spid="_x0000_s1026" o:spt="1" style="position:absolute;left:1886;top:1512;height:58;width:87;" fillcolor="#000000" filled="t" stroked="f" coordsize="21600,21600" o:gfxdata="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khD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9" o:spid="_x0000_s1026" o:spt="20" style="position:absolute;left:1973;top:1541;height:0;width:6393;" filled="f" stroked="t" coordsize="21600,21600" o:gfxdata="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g0v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88pt" color="#000000" joinstyle="round"/>
                  <v:imagedata o:title=""/>
                  <o:lock v:ext="edit" aspectratio="f"/>
                </v:line>
                <v:line id="Line 20" o:spid="_x0000_s1026" o:spt="20" style="position:absolute;left:1973;top:1490;height:0;width:6393;" filled="f" stroked="t" coordsize="21600,21600" o:gfxdata="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9Bu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Line 21" o:spid="_x0000_s1026" o:spt="20" style="position:absolute;left:8424;top:0;height:1570;width:0;" filled="f" stroked="t" coordsize="21600,21600" o:gfxdata="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7pGb4A&#10;AADbAAAADwAAAAAAAAABACAAAAAiAAAAZHJzL2Rvd25yZXYueG1sUEsBAhQAFAAAAAgAh07iQDMv&#10;BZ47AAAAOQAAABAAAAAAAAAAAQAgAAAADQEAAGRycy9zaGFwZXhtbC54bWxQSwUGAAAAAAYABgBb&#10;AQAAtwMAAAAA&#10;">
                  <v:fill on="f" focussize="0,0"/>
                  <v:stroke weight="2.88pt" color="#000000" joinstyle="round"/>
                  <v:imagedata o:title=""/>
                  <o:lock v:ext="edit" aspectratio="f"/>
                </v:line>
                <v:line id="Line 22" o:spid="_x0000_s1026" o:spt="20" style="position:absolute;left:8374;top:29;height:1469;width:0;" filled="f" stroked="t" coordsize="21600,21600" o:gfxdata="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USZ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rect id="Rectangle 23" o:spid="_x0000_s1026" o:spt="1" style="position:absolute;left:8366;top:1512;height:58;width:87;" fillcolor="#000000" filled="t" stroked="f" coordsize="21600,21600" o:gfxdata="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6Cl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Picture 24" o:spid="_x0000_s1026" o:spt="75" type="#_x0000_t75" style="position:absolute;left:151;top:91;height:1390;width:1489;" filled="f" o:preferrelative="t" stroked="f" coordsize="21600,21600" o:gfxdata="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2So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Text Box 25" o:spid="_x0000_s1026" o:spt="202" type="#_x0000_t202" style="position:absolute;left:72;top:72;height:1426;width:8309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" w:line="240" w:lineRule="auto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before="1" w:line="242" w:lineRule="auto"/>
                          <w:ind w:left="1939" w:right="2917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Department of Computer Science Faculty of Computing</w:t>
                        </w:r>
                      </w:p>
                      <w:p>
                        <w:pPr>
                          <w:spacing w:before="0" w:line="271" w:lineRule="exact"/>
                          <w:ind w:left="1939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UNIVERSITI TEKNOLOGI MALAYSIA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7"/>
        </w:rPr>
      </w:pPr>
    </w:p>
    <w:tbl>
      <w:tblPr>
        <w:tblStyle w:val="5"/>
        <w:tblW w:w="8318" w:type="dxa"/>
        <w:tblInd w:w="9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8318" w:type="dxa"/>
            <w:tcBorders>
              <w:bottom w:val="nil"/>
            </w:tcBorders>
          </w:tcPr>
          <w:p>
            <w:pPr>
              <w:pStyle w:val="8"/>
              <w:spacing w:before="6"/>
              <w:rPr>
                <w:sz w:val="35"/>
              </w:rPr>
            </w:pPr>
          </w:p>
          <w:p>
            <w:pPr>
              <w:pStyle w:val="8"/>
              <w:tabs>
                <w:tab w:val="left" w:pos="1857"/>
                <w:tab w:val="left" w:pos="2150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SCSR1013 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</w:p>
          <w:p>
            <w:pPr>
              <w:pStyle w:val="8"/>
              <w:spacing w:before="2"/>
              <w:rPr>
                <w:sz w:val="25"/>
              </w:rPr>
            </w:pPr>
          </w:p>
          <w:p>
            <w:pPr>
              <w:pStyle w:val="8"/>
              <w:tabs>
                <w:tab w:val="left" w:pos="1857"/>
                <w:tab w:val="left" w:pos="2150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SESSION/SEM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rFonts w:hint="default"/>
                <w:sz w:val="24"/>
                <w:lang w:val="en-US"/>
              </w:rPr>
              <w:t>2020 / 1</w:t>
            </w:r>
            <w:r>
              <w:rPr>
                <w:sz w:val="24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318" w:type="dxa"/>
            <w:tcBorders>
              <w:top w:val="nil"/>
              <w:bottom w:val="nil"/>
            </w:tcBorders>
            <w:shd w:val="clear" w:color="auto" w:fill="E6E6E6"/>
          </w:tcPr>
          <w:p>
            <w:pPr>
              <w:pStyle w:val="8"/>
              <w:tabs>
                <w:tab w:val="left" w:pos="1857"/>
                <w:tab w:val="left" w:pos="2150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 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COMBINATIONAL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LOGIC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8318" w:type="dxa"/>
            <w:tcBorders>
              <w:top w:val="nil"/>
            </w:tcBorders>
          </w:tcPr>
          <w:p>
            <w:pPr>
              <w:pStyle w:val="8"/>
              <w:spacing w:before="7"/>
              <w:rPr>
                <w:sz w:val="35"/>
              </w:rPr>
            </w:pPr>
          </w:p>
          <w:p>
            <w:pPr>
              <w:pStyle w:val="8"/>
              <w:tabs>
                <w:tab w:val="left" w:pos="1857"/>
                <w:tab w:val="left" w:pos="2150"/>
              </w:tabs>
              <w:ind w:left="105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NAME 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rFonts w:hint="default"/>
                <w:sz w:val="24"/>
                <w:lang w:val="en-US"/>
              </w:rPr>
              <w:t>Goo Ye Jui</w:t>
            </w: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2"/>
              <w:rPr>
                <w:sz w:val="22"/>
              </w:rPr>
            </w:pPr>
          </w:p>
          <w:p>
            <w:pPr>
              <w:pStyle w:val="8"/>
              <w:tabs>
                <w:tab w:val="left" w:pos="1857"/>
                <w:tab w:val="left" w:pos="2150"/>
              </w:tabs>
              <w:ind w:left="105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DATE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rFonts w:hint="default"/>
                <w:sz w:val="24"/>
                <w:lang w:val="en-US"/>
              </w:rPr>
              <w:t>17/11/2020</w:t>
            </w:r>
          </w:p>
        </w:tc>
      </w:tr>
    </w:tbl>
    <w:p>
      <w:pPr>
        <w:pStyle w:val="3"/>
        <w:spacing w:before="9"/>
        <w:rPr>
          <w:sz w:val="27"/>
        </w:rPr>
      </w:pPr>
    </w:p>
    <w:p>
      <w:pPr>
        <w:pStyle w:val="3"/>
        <w:tabs>
          <w:tab w:val="left" w:pos="2791"/>
        </w:tabs>
        <w:spacing w:before="90"/>
        <w:ind w:left="1040"/>
      </w:pPr>
      <w:r>
        <w:t>REMARKS</w:t>
      </w:r>
      <w:r>
        <w:tab/>
      </w:r>
      <w:r>
        <w:t>: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5"/>
        </w:rPr>
        <w:sectPr>
          <w:type w:val="continuous"/>
          <w:pgSz w:w="11900" w:h="16840"/>
          <w:pgMar w:top="40" w:right="1000" w:bottom="0" w:left="1480" w:header="720" w:footer="720" w:gutter="0"/>
        </w:sectPr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ragraph">
                  <wp:posOffset>135890</wp:posOffset>
                </wp:positionV>
                <wp:extent cx="883920" cy="752475"/>
                <wp:effectExtent l="635" t="635" r="10795" b="8890"/>
                <wp:wrapTopAndBottom/>
                <wp:docPr id="4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752475"/>
                          <a:chOff x="9393" y="215"/>
                          <a:chExt cx="1392" cy="1185"/>
                        </a:xfrm>
                      </wpg:grpSpPr>
                      <pic:pic xmlns:pic="http://schemas.openxmlformats.org/drawingml/2006/picture">
                        <pic:nvPicPr>
                          <pic:cNvPr id="43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400" y="222"/>
                            <a:ext cx="1377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392" y="214"/>
                            <a:ext cx="1392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Text Box 29"/>
                        <wps:cNvSpPr txBox="1"/>
                        <wps:spPr>
                          <a:xfrm>
                            <a:off x="9392" y="214"/>
                            <a:ext cx="1392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61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MARKS: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469.6pt;margin-top:10.7pt;height:59.25pt;width:69.6pt;mso-position-horizontal-relative:page;mso-wrap-distance-bottom:0pt;mso-wrap-distance-top:0pt;z-index:-251655168;mso-width-relative:page;mso-height-relative:page;" coordorigin="9393,215" coordsize="1392,1185" o:gfxdata="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">
                <o:lock v:ext="edit" aspectratio="f"/>
                <v:shape id="Picture 27" o:spid="_x0000_s1026" o:spt="75" type="#_x0000_t75" style="position:absolute;left:9400;top:222;height:1170;width:1377;" filled="f" o:preferrelative="t" stroked="f" coordsize="21600,21600" o:gfxdata="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XCQi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t"/>
                </v:shape>
                <v:shape id="Picture 28" o:spid="_x0000_s1026" o:spt="75" type="#_x0000_t75" style="position:absolute;left:9392;top:214;height:1185;width:1392;" filled="f" o:preferrelative="t" stroked="f" coordsize="21600,21600" o:gfxdata="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OIw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Text Box 29" o:spid="_x0000_s1026" o:spt="202" type="#_x0000_t202" style="position:absolute;left:9392;top:214;height:1185;width:1392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94"/>
                          <w:ind w:left="161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MARKS: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spacing w:before="68" w:line="480" w:lineRule="auto"/>
        <w:ind w:left="3455" w:right="2952" w:firstLine="1122"/>
        <w:rPr>
          <w:u w:val="none"/>
        </w:rPr>
      </w:pPr>
      <w:r>
        <w:rPr>
          <w:u w:val="none"/>
        </w:rPr>
        <w:t xml:space="preserve">Lab # 1 </w:t>
      </w:r>
      <w:r>
        <w:rPr>
          <w:spacing w:val="-4"/>
          <w:u w:val="single"/>
        </w:rPr>
        <w:t xml:space="preserve">Introduction </w:t>
      </w:r>
      <w:r>
        <w:rPr>
          <w:u w:val="single"/>
        </w:rPr>
        <w:t xml:space="preserve">to </w:t>
      </w:r>
      <w:r>
        <w:rPr>
          <w:spacing w:val="-3"/>
          <w:u w:val="single"/>
        </w:rPr>
        <w:t>Logic Circuits</w:t>
      </w:r>
    </w:p>
    <w:p>
      <w:pPr>
        <w:pStyle w:val="3"/>
        <w:spacing w:before="11"/>
        <w:rPr>
          <w:b/>
          <w:sz w:val="15"/>
        </w:rPr>
      </w:pPr>
    </w:p>
    <w:p>
      <w:pPr>
        <w:pStyle w:val="7"/>
        <w:numPr>
          <w:ilvl w:val="0"/>
          <w:numId w:val="1"/>
        </w:numPr>
        <w:tabs>
          <w:tab w:val="left" w:pos="1454"/>
        </w:tabs>
        <w:spacing w:before="90" w:after="0" w:line="240" w:lineRule="auto"/>
        <w:ind w:left="1454" w:right="0" w:hanging="414"/>
        <w:jc w:val="left"/>
        <w:rPr>
          <w:b/>
          <w:sz w:val="24"/>
        </w:rPr>
      </w:pPr>
      <w:r>
        <w:rPr>
          <w:b/>
          <w:spacing w:val="-3"/>
          <w:sz w:val="24"/>
          <w:u w:val="single"/>
        </w:rPr>
        <w:t>Objectives</w:t>
      </w:r>
    </w:p>
    <w:p>
      <w:pPr>
        <w:pStyle w:val="3"/>
        <w:spacing w:before="2"/>
        <w:rPr>
          <w:b/>
          <w:sz w:val="16"/>
        </w:rPr>
      </w:pPr>
    </w:p>
    <w:p>
      <w:pPr>
        <w:pStyle w:val="3"/>
        <w:spacing w:before="90"/>
        <w:ind w:left="1453"/>
      </w:pPr>
      <w:r>
        <w:t>The objectives of this laboratory are to introduce the student to:</w:t>
      </w:r>
    </w:p>
    <w:p>
      <w:pPr>
        <w:pStyle w:val="7"/>
        <w:numPr>
          <w:ilvl w:val="1"/>
          <w:numId w:val="1"/>
        </w:numPr>
        <w:tabs>
          <w:tab w:val="left" w:pos="2123"/>
          <w:tab w:val="left" w:pos="2124"/>
        </w:tabs>
        <w:spacing w:before="4" w:after="0" w:line="293" w:lineRule="exact"/>
        <w:ind w:left="2124" w:right="0" w:hanging="541"/>
        <w:jc w:val="left"/>
        <w:rPr>
          <w:sz w:val="24"/>
        </w:rPr>
      </w:pPr>
      <w:r>
        <w:rPr>
          <w:spacing w:val="-3"/>
          <w:sz w:val="24"/>
        </w:rPr>
        <w:t xml:space="preserve">basic bread boarding </w:t>
      </w:r>
      <w:r>
        <w:rPr>
          <w:sz w:val="24"/>
        </w:rPr>
        <w:t xml:space="preserve">and </w:t>
      </w:r>
      <w:r>
        <w:rPr>
          <w:spacing w:val="-4"/>
          <w:sz w:val="24"/>
        </w:rPr>
        <w:t>wiring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techniques</w:t>
      </w:r>
    </w:p>
    <w:p>
      <w:pPr>
        <w:pStyle w:val="7"/>
        <w:numPr>
          <w:ilvl w:val="1"/>
          <w:numId w:val="1"/>
        </w:numPr>
        <w:tabs>
          <w:tab w:val="left" w:pos="2119"/>
          <w:tab w:val="left" w:pos="2120"/>
        </w:tabs>
        <w:spacing w:before="2" w:after="0" w:line="237" w:lineRule="auto"/>
        <w:ind w:left="2120" w:right="550" w:hanging="540"/>
        <w:jc w:val="left"/>
        <w:rPr>
          <w:sz w:val="24"/>
        </w:rPr>
      </w:pPr>
      <w:r>
        <w:rPr>
          <w:sz w:val="24"/>
        </w:rPr>
        <w:t xml:space="preserve">the use of </w:t>
      </w:r>
      <w:r>
        <w:rPr>
          <w:spacing w:val="-3"/>
          <w:sz w:val="24"/>
        </w:rPr>
        <w:t xml:space="preserve">input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LEDs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generating truth tables for </w:t>
      </w:r>
      <w:r>
        <w:rPr>
          <w:sz w:val="24"/>
        </w:rPr>
        <w:t xml:space="preserve">a </w:t>
      </w:r>
      <w:r>
        <w:rPr>
          <w:spacing w:val="-3"/>
          <w:sz w:val="24"/>
        </w:rPr>
        <w:t>combinational logic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circuit</w:t>
      </w:r>
    </w:p>
    <w:p>
      <w:pPr>
        <w:pStyle w:val="7"/>
        <w:numPr>
          <w:ilvl w:val="1"/>
          <w:numId w:val="1"/>
        </w:numPr>
        <w:tabs>
          <w:tab w:val="left" w:pos="2119"/>
          <w:tab w:val="left" w:pos="2120"/>
        </w:tabs>
        <w:spacing w:before="5" w:after="0" w:line="240" w:lineRule="auto"/>
        <w:ind w:left="2120" w:right="0" w:hanging="54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 xml:space="preserve">verify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characteristic </w:t>
      </w:r>
      <w:r>
        <w:rPr>
          <w:sz w:val="24"/>
        </w:rPr>
        <w:t xml:space="preserve">of the </w:t>
      </w:r>
      <w:r>
        <w:rPr>
          <w:spacing w:val="-4"/>
          <w:sz w:val="24"/>
        </w:rPr>
        <w:t>basic</w:t>
      </w:r>
      <w:r>
        <w:rPr>
          <w:spacing w:val="-42"/>
          <w:sz w:val="24"/>
        </w:rPr>
        <w:t xml:space="preserve"> </w:t>
      </w:r>
      <w:r>
        <w:rPr>
          <w:spacing w:val="-4"/>
          <w:sz w:val="24"/>
        </w:rPr>
        <w:t>gates</w:t>
      </w:r>
    </w:p>
    <w:p>
      <w:pPr>
        <w:pStyle w:val="3"/>
        <w:spacing w:before="5"/>
        <w:rPr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1454"/>
        </w:tabs>
        <w:spacing w:before="0" w:after="0" w:line="240" w:lineRule="auto"/>
        <w:ind w:left="1454" w:right="0" w:hanging="414"/>
        <w:jc w:val="left"/>
        <w:rPr>
          <w:u w:val="none"/>
        </w:rPr>
      </w:pPr>
      <w:r>
        <w:rPr>
          <w:spacing w:val="-3"/>
          <w:u w:val="single"/>
        </w:rPr>
        <w:t>Materials</w:t>
      </w:r>
    </w:p>
    <w:p>
      <w:pPr>
        <w:pStyle w:val="3"/>
        <w:spacing w:before="7"/>
        <w:rPr>
          <w:b/>
          <w:sz w:val="26"/>
        </w:rPr>
      </w:pPr>
    </w:p>
    <w:tbl>
      <w:tblPr>
        <w:tblStyle w:val="5"/>
        <w:tblW w:w="4825" w:type="dxa"/>
        <w:tblInd w:w="14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2"/>
        <w:gridCol w:w="608"/>
        <w:gridCol w:w="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992" w:type="dxa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692"/>
                <w:tab w:val="left" w:pos="693"/>
              </w:tabs>
              <w:spacing w:before="0" w:after="0" w:line="267" w:lineRule="exact"/>
              <w:ind w:left="693" w:right="0" w:hanging="64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Breadboard</w:t>
            </w:r>
          </w:p>
        </w:tc>
        <w:tc>
          <w:tcPr>
            <w:tcW w:w="833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992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692"/>
                <w:tab w:val="left" w:pos="693"/>
              </w:tabs>
              <w:spacing w:before="0" w:after="0" w:line="270" w:lineRule="exact"/>
              <w:ind w:left="693" w:right="0" w:hanging="64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7408 Quad 2-input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</w:p>
        </w:tc>
        <w:tc>
          <w:tcPr>
            <w:tcW w:w="608" w:type="dxa"/>
          </w:tcPr>
          <w:p>
            <w:pPr>
              <w:pStyle w:val="8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>
            <w:pPr>
              <w:pStyle w:val="8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992" w:type="dxa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692"/>
                <w:tab w:val="left" w:pos="693"/>
              </w:tabs>
              <w:spacing w:before="0" w:after="0" w:line="270" w:lineRule="exact"/>
              <w:ind w:left="693" w:right="0" w:hanging="64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7404 Hex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Inverter</w:t>
            </w:r>
          </w:p>
        </w:tc>
        <w:tc>
          <w:tcPr>
            <w:tcW w:w="608" w:type="dxa"/>
          </w:tcPr>
          <w:p>
            <w:pPr>
              <w:pStyle w:val="8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>
            <w:pPr>
              <w:pStyle w:val="8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2" w:type="dxa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692"/>
                <w:tab w:val="left" w:pos="693"/>
              </w:tabs>
              <w:spacing w:before="0" w:after="0" w:line="270" w:lineRule="exact"/>
              <w:ind w:left="693" w:right="0" w:hanging="64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7400 Quad 2-input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NAND</w:t>
            </w:r>
          </w:p>
        </w:tc>
        <w:tc>
          <w:tcPr>
            <w:tcW w:w="608" w:type="dxa"/>
          </w:tcPr>
          <w:p>
            <w:pPr>
              <w:pStyle w:val="8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>
            <w:pPr>
              <w:pStyle w:val="8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2" w:type="dxa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92"/>
                <w:tab w:val="left" w:pos="693"/>
              </w:tabs>
              <w:spacing w:before="0" w:after="0" w:line="273" w:lineRule="exact"/>
              <w:ind w:left="693" w:right="0" w:hanging="64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7432 Quad </w:t>
            </w:r>
            <w:r>
              <w:rPr>
                <w:sz w:val="24"/>
              </w:rPr>
              <w:t xml:space="preserve">2 </w:t>
            </w:r>
            <w:r>
              <w:rPr>
                <w:spacing w:val="-3"/>
                <w:sz w:val="24"/>
              </w:rPr>
              <w:t>–input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</w:p>
        </w:tc>
        <w:tc>
          <w:tcPr>
            <w:tcW w:w="608" w:type="dxa"/>
          </w:tcPr>
          <w:p>
            <w:pPr>
              <w:pStyle w:val="8"/>
              <w:spacing w:line="272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>
            <w:pPr>
              <w:pStyle w:val="8"/>
              <w:spacing w:line="272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992" w:type="dxa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692"/>
                <w:tab w:val="left" w:pos="693"/>
              </w:tabs>
              <w:spacing w:before="0" w:after="0" w:line="269" w:lineRule="exact"/>
              <w:ind w:left="693" w:right="0" w:hanging="64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ETS-5000 </w:t>
            </w:r>
            <w:r>
              <w:rPr>
                <w:spacing w:val="-4"/>
                <w:sz w:val="24"/>
              </w:rPr>
              <w:t xml:space="preserve">Digital </w:t>
            </w:r>
            <w:r>
              <w:rPr>
                <w:spacing w:val="-3"/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kit</w:t>
            </w:r>
          </w:p>
        </w:tc>
        <w:tc>
          <w:tcPr>
            <w:tcW w:w="60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pStyle w:val="3"/>
        <w:spacing w:before="9"/>
        <w:rPr>
          <w:b/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1454"/>
        </w:tabs>
        <w:spacing w:before="1" w:after="0" w:line="240" w:lineRule="auto"/>
        <w:ind w:left="1454" w:right="0" w:hanging="414"/>
        <w:jc w:val="left"/>
        <w:rPr>
          <w:b/>
          <w:sz w:val="24"/>
        </w:rPr>
      </w:pPr>
      <w:r>
        <w:rPr>
          <w:b/>
          <w:spacing w:val="-3"/>
          <w:sz w:val="24"/>
          <w:u w:val="single"/>
        </w:rPr>
        <w:t>Introduction</w:t>
      </w:r>
    </w:p>
    <w:p>
      <w:pPr>
        <w:pStyle w:val="3"/>
        <w:spacing w:before="2"/>
        <w:rPr>
          <w:b/>
          <w:sz w:val="16"/>
        </w:rPr>
      </w:pPr>
    </w:p>
    <w:p>
      <w:pPr>
        <w:pStyle w:val="3"/>
        <w:spacing w:before="90" w:line="242" w:lineRule="auto"/>
        <w:ind w:left="1453" w:right="549"/>
        <w:jc w:val="both"/>
      </w:pPr>
      <w:r>
        <w:rPr>
          <w:spacing w:val="-3"/>
        </w:rPr>
        <w:t xml:space="preserve">This </w:t>
      </w:r>
      <w:r>
        <w:t xml:space="preserve">lab </w:t>
      </w:r>
      <w:r>
        <w:rPr>
          <w:spacing w:val="-4"/>
        </w:rPr>
        <w:t xml:space="preserve">focuses </w:t>
      </w:r>
      <w:r>
        <w:t xml:space="preserve">on </w:t>
      </w:r>
      <w:r>
        <w:rPr>
          <w:spacing w:val="-4"/>
        </w:rPr>
        <w:t xml:space="preserve">several practical </w:t>
      </w:r>
      <w:r>
        <w:rPr>
          <w:spacing w:val="-3"/>
        </w:rPr>
        <w:t xml:space="preserve">issues </w:t>
      </w:r>
      <w:r>
        <w:rPr>
          <w:spacing w:val="-4"/>
        </w:rPr>
        <w:t xml:space="preserve">related </w:t>
      </w:r>
      <w:r>
        <w:t xml:space="preserve">to </w:t>
      </w:r>
      <w:r>
        <w:rPr>
          <w:spacing w:val="-4"/>
        </w:rPr>
        <w:t xml:space="preserve">bread </w:t>
      </w:r>
      <w:r>
        <w:rPr>
          <w:spacing w:val="-3"/>
        </w:rPr>
        <w:t xml:space="preserve">boarding and testing combinational logic circuits. </w:t>
      </w:r>
      <w:r>
        <w:rPr>
          <w:spacing w:val="-4"/>
        </w:rPr>
        <w:t xml:space="preserve">Several helpful points </w:t>
      </w:r>
      <w:r>
        <w:t xml:space="preserve">are </w:t>
      </w:r>
      <w:r>
        <w:rPr>
          <w:spacing w:val="-3"/>
        </w:rPr>
        <w:t>made</w:t>
      </w:r>
      <w:r>
        <w:rPr>
          <w:spacing w:val="-27"/>
        </w:rPr>
        <w:t xml:space="preserve"> </w:t>
      </w:r>
      <w:r>
        <w:rPr>
          <w:spacing w:val="-4"/>
        </w:rPr>
        <w:t>below.</w:t>
      </w:r>
    </w:p>
    <w:p>
      <w:pPr>
        <w:pStyle w:val="3"/>
        <w:spacing w:before="10"/>
        <w:rPr>
          <w:sz w:val="23"/>
        </w:rPr>
      </w:pPr>
    </w:p>
    <w:p>
      <w:pPr>
        <w:pStyle w:val="3"/>
        <w:spacing w:line="237" w:lineRule="auto"/>
        <w:ind w:left="1453" w:right="548" w:hanging="54"/>
        <w:jc w:val="both"/>
      </w:pPr>
      <w:r>
        <w:rPr>
          <w:b/>
          <w:spacing w:val="-3"/>
          <w:u w:val="single"/>
        </w:rPr>
        <w:t>Wire gauge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Use only </w:t>
      </w:r>
      <w:r>
        <w:t xml:space="preserve">22 </w:t>
      </w:r>
      <w:r>
        <w:rPr>
          <w:spacing w:val="-3"/>
        </w:rPr>
        <w:t xml:space="preserve">gauge </w:t>
      </w:r>
      <w:r>
        <w:rPr>
          <w:spacing w:val="-4"/>
        </w:rPr>
        <w:t>wire.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3"/>
        </w:rPr>
        <w:t xml:space="preserve">breadboard </w:t>
      </w:r>
      <w:r>
        <w:t xml:space="preserve">may be </w:t>
      </w:r>
      <w:r>
        <w:rPr>
          <w:spacing w:val="-3"/>
        </w:rPr>
        <w:t xml:space="preserve">damaged by </w:t>
      </w:r>
      <w:r>
        <w:rPr>
          <w:spacing w:val="-4"/>
        </w:rPr>
        <w:t xml:space="preserve">forcing smaller gauge (larger diameter) </w:t>
      </w:r>
      <w:r>
        <w:rPr>
          <w:spacing w:val="-3"/>
        </w:rPr>
        <w:t xml:space="preserve">wire into the </w:t>
      </w:r>
      <w:r>
        <w:rPr>
          <w:spacing w:val="-4"/>
        </w:rPr>
        <w:t>holes.</w:t>
      </w:r>
    </w:p>
    <w:p>
      <w:pPr>
        <w:pStyle w:val="3"/>
        <w:spacing w:before="1"/>
      </w:pPr>
    </w:p>
    <w:p>
      <w:pPr>
        <w:pStyle w:val="3"/>
        <w:ind w:left="1453" w:right="546" w:hanging="54"/>
        <w:jc w:val="both"/>
      </w:pPr>
      <w:r>
        <w:rPr>
          <w:b/>
          <w:spacing w:val="-3"/>
          <w:u w:val="single"/>
        </w:rPr>
        <w:t xml:space="preserve">Wire </w:t>
      </w:r>
      <w:r>
        <w:rPr>
          <w:b/>
          <w:spacing w:val="-4"/>
          <w:u w:val="single"/>
        </w:rPr>
        <w:t>color</w:t>
      </w:r>
      <w:r>
        <w:rPr>
          <w:b/>
          <w:spacing w:val="-4"/>
        </w:rPr>
        <w:t xml:space="preserve"> </w:t>
      </w:r>
      <w:r>
        <w:t xml:space="preserve">- </w:t>
      </w:r>
      <w:r>
        <w:rPr>
          <w:spacing w:val="-3"/>
        </w:rPr>
        <w:t xml:space="preserve">Use organized color </w:t>
      </w:r>
      <w:r>
        <w:rPr>
          <w:spacing w:val="-4"/>
        </w:rPr>
        <w:t xml:space="preserve">schemes </w:t>
      </w:r>
      <w:r>
        <w:rPr>
          <w:spacing w:val="-3"/>
        </w:rPr>
        <w:t xml:space="preserve">when </w:t>
      </w:r>
      <w:r>
        <w:rPr>
          <w:spacing w:val="-4"/>
        </w:rPr>
        <w:t xml:space="preserve">wiring </w:t>
      </w:r>
      <w:r>
        <w:rPr>
          <w:spacing w:val="-3"/>
        </w:rPr>
        <w:t xml:space="preserve">circuits. For example, </w:t>
      </w:r>
      <w:r>
        <w:t>use</w:t>
      </w:r>
      <w:r>
        <w:rPr>
          <w:spacing w:val="-8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rPr>
          <w:spacing w:val="-3"/>
        </w:rPr>
        <w:t>wire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3"/>
        </w:rPr>
        <w:t>V</w:t>
      </w:r>
      <w:r>
        <w:rPr>
          <w:spacing w:val="-3"/>
          <w:vertAlign w:val="subscript"/>
        </w:rPr>
        <w:t>cc</w:t>
      </w:r>
      <w:r>
        <w:rPr>
          <w:spacing w:val="-6"/>
          <w:vertAlign w:val="baseline"/>
        </w:rPr>
        <w:t xml:space="preserve"> </w:t>
      </w:r>
      <w:r>
        <w:rPr>
          <w:spacing w:val="-3"/>
          <w:vertAlign w:val="baseline"/>
        </w:rPr>
        <w:t>connections,</w:t>
      </w:r>
      <w:r>
        <w:rPr>
          <w:spacing w:val="-8"/>
          <w:vertAlign w:val="baseline"/>
        </w:rPr>
        <w:t xml:space="preserve"> </w:t>
      </w:r>
      <w:r>
        <w:rPr>
          <w:spacing w:val="-4"/>
          <w:vertAlign w:val="baseline"/>
        </w:rPr>
        <w:t>BLACK</w:t>
      </w:r>
      <w:r>
        <w:rPr>
          <w:spacing w:val="-7"/>
          <w:vertAlign w:val="baseline"/>
        </w:rPr>
        <w:t xml:space="preserve"> </w:t>
      </w:r>
      <w:r>
        <w:rPr>
          <w:spacing w:val="-3"/>
          <w:vertAlign w:val="baseline"/>
        </w:rPr>
        <w:t>wire</w:t>
      </w:r>
      <w:r>
        <w:rPr>
          <w:spacing w:val="-7"/>
          <w:vertAlign w:val="baseline"/>
        </w:rPr>
        <w:t xml:space="preserve"> </w:t>
      </w:r>
      <w:r>
        <w:rPr>
          <w:spacing w:val="-3"/>
          <w:vertAlign w:val="baseline"/>
        </w:rPr>
        <w:t>for</w:t>
      </w:r>
      <w:r>
        <w:rPr>
          <w:spacing w:val="-7"/>
          <w:vertAlign w:val="baseline"/>
        </w:rPr>
        <w:t xml:space="preserve"> </w:t>
      </w:r>
      <w:r>
        <w:rPr>
          <w:vertAlign w:val="baseline"/>
        </w:rPr>
        <w:t>all</w:t>
      </w:r>
      <w:r>
        <w:rPr>
          <w:spacing w:val="-8"/>
          <w:vertAlign w:val="baseline"/>
        </w:rPr>
        <w:t xml:space="preserve"> </w:t>
      </w:r>
      <w:r>
        <w:rPr>
          <w:spacing w:val="-4"/>
          <w:vertAlign w:val="baseline"/>
        </w:rPr>
        <w:t>ground</w:t>
      </w:r>
      <w:r>
        <w:rPr>
          <w:spacing w:val="-7"/>
          <w:vertAlign w:val="baseline"/>
        </w:rPr>
        <w:t xml:space="preserve"> </w:t>
      </w:r>
      <w:r>
        <w:rPr>
          <w:spacing w:val="-3"/>
          <w:vertAlign w:val="baseline"/>
        </w:rPr>
        <w:t xml:space="preserve">connections, BLUE wire </w:t>
      </w:r>
      <w:r>
        <w:rPr>
          <w:vertAlign w:val="baseline"/>
        </w:rPr>
        <w:t xml:space="preserve">for all </w:t>
      </w:r>
      <w:r>
        <w:rPr>
          <w:spacing w:val="-3"/>
          <w:vertAlign w:val="baseline"/>
        </w:rPr>
        <w:t xml:space="preserve">input </w:t>
      </w:r>
      <w:r>
        <w:rPr>
          <w:spacing w:val="-4"/>
          <w:vertAlign w:val="baseline"/>
        </w:rPr>
        <w:t xml:space="preserve">switches, </w:t>
      </w:r>
      <w:r>
        <w:rPr>
          <w:vertAlign w:val="baseline"/>
        </w:rPr>
        <w:t xml:space="preserve">and </w:t>
      </w:r>
      <w:r>
        <w:rPr>
          <w:spacing w:val="-4"/>
          <w:vertAlign w:val="baseline"/>
        </w:rPr>
        <w:t xml:space="preserve">YELLOW </w:t>
      </w:r>
      <w:r>
        <w:rPr>
          <w:spacing w:val="-3"/>
          <w:vertAlign w:val="baseline"/>
        </w:rPr>
        <w:t xml:space="preserve">wire </w:t>
      </w:r>
      <w:r>
        <w:rPr>
          <w:vertAlign w:val="baseline"/>
        </w:rPr>
        <w:t xml:space="preserve">for all </w:t>
      </w:r>
      <w:r>
        <w:rPr>
          <w:spacing w:val="-3"/>
          <w:vertAlign w:val="baseline"/>
        </w:rPr>
        <w:t xml:space="preserve">intermediate </w:t>
      </w:r>
      <w:r>
        <w:rPr>
          <w:spacing w:val="-4"/>
          <w:vertAlign w:val="baseline"/>
        </w:rPr>
        <w:t>signal</w:t>
      </w:r>
      <w:r>
        <w:rPr>
          <w:spacing w:val="-6"/>
          <w:vertAlign w:val="baseline"/>
        </w:rPr>
        <w:t xml:space="preserve"> </w:t>
      </w:r>
      <w:r>
        <w:rPr>
          <w:spacing w:val="-3"/>
          <w:vertAlign w:val="baseline"/>
        </w:rPr>
        <w:t>connections.</w:t>
      </w:r>
    </w:p>
    <w:p>
      <w:pPr>
        <w:pStyle w:val="3"/>
        <w:spacing w:before="3"/>
      </w:pPr>
    </w:p>
    <w:p>
      <w:pPr>
        <w:pStyle w:val="3"/>
        <w:ind w:left="1453" w:right="546" w:hanging="54"/>
        <w:jc w:val="both"/>
      </w:pPr>
      <w:r>
        <w:rPr>
          <w:b/>
          <w:spacing w:val="-3"/>
          <w:u w:val="single"/>
        </w:rPr>
        <w:t xml:space="preserve">Wire </w:t>
      </w:r>
      <w:r>
        <w:rPr>
          <w:b/>
          <w:spacing w:val="-4"/>
          <w:u w:val="single"/>
        </w:rPr>
        <w:t xml:space="preserve">length </w:t>
      </w:r>
      <w:r>
        <w:rPr>
          <w:b/>
          <w:spacing w:val="-3"/>
          <w:u w:val="single"/>
        </w:rPr>
        <w:t xml:space="preserve">and </w:t>
      </w:r>
      <w:r>
        <w:rPr>
          <w:b/>
          <w:spacing w:val="-4"/>
          <w:u w:val="single"/>
        </w:rPr>
        <w:t>placement</w:t>
      </w:r>
      <w:r>
        <w:rPr>
          <w:b/>
          <w:spacing w:val="-4"/>
        </w:rPr>
        <w:t xml:space="preserve"> </w:t>
      </w:r>
      <w:r>
        <w:t xml:space="preserve">- </w:t>
      </w:r>
      <w:r>
        <w:rPr>
          <w:spacing w:val="-3"/>
        </w:rPr>
        <w:t xml:space="preserve">Use </w:t>
      </w:r>
      <w:r>
        <w:rPr>
          <w:spacing w:val="-4"/>
        </w:rPr>
        <w:t xml:space="preserve">wires </w:t>
      </w:r>
      <w:r>
        <w:rPr>
          <w:spacing w:val="-3"/>
        </w:rPr>
        <w:t xml:space="preserve">that </w:t>
      </w:r>
      <w:r>
        <w:t xml:space="preserve">are the </w:t>
      </w:r>
      <w:r>
        <w:rPr>
          <w:spacing w:val="-3"/>
        </w:rPr>
        <w:t xml:space="preserve">appropriate length </w:t>
      </w:r>
      <w:r>
        <w:t xml:space="preserve">so </w:t>
      </w:r>
      <w:r>
        <w:rPr>
          <w:spacing w:val="-3"/>
        </w:rPr>
        <w:t xml:space="preserve">that they </w:t>
      </w:r>
      <w:r>
        <w:t xml:space="preserve">can lie </w:t>
      </w:r>
      <w:r>
        <w:rPr>
          <w:spacing w:val="-3"/>
        </w:rPr>
        <w:t xml:space="preserve">flat </w:t>
      </w:r>
      <w:r>
        <w:t xml:space="preserve">on the </w:t>
      </w:r>
      <w:r>
        <w:rPr>
          <w:spacing w:val="-4"/>
        </w:rPr>
        <w:t>breadboard.</w:t>
      </w:r>
      <w:r>
        <w:rPr>
          <w:spacing w:val="52"/>
        </w:rPr>
        <w:t xml:space="preserve"> </w:t>
      </w:r>
      <w:r>
        <w:rPr>
          <w:spacing w:val="-4"/>
        </w:rPr>
        <w:t xml:space="preserve">Avoid running wires </w:t>
      </w:r>
      <w:r>
        <w:rPr>
          <w:spacing w:val="-3"/>
        </w:rPr>
        <w:t xml:space="preserve">over IC’s </w:t>
      </w:r>
      <w:r>
        <w:t xml:space="preserve">in </w:t>
      </w:r>
      <w:r>
        <w:rPr>
          <w:spacing w:val="-3"/>
        </w:rPr>
        <w:t xml:space="preserve">case the IC’s need </w:t>
      </w:r>
      <w:r>
        <w:t xml:space="preserve">to be </w:t>
      </w:r>
      <w:r>
        <w:rPr>
          <w:spacing w:val="-3"/>
        </w:rPr>
        <w:t>removed.</w:t>
      </w:r>
    </w:p>
    <w:p>
      <w:pPr>
        <w:pStyle w:val="3"/>
        <w:spacing w:before="2"/>
      </w:pPr>
    </w:p>
    <w:p>
      <w:pPr>
        <w:pStyle w:val="3"/>
        <w:spacing w:line="237" w:lineRule="auto"/>
        <w:ind w:left="1453" w:right="548" w:hanging="54"/>
        <w:jc w:val="both"/>
      </w:pPr>
      <w:r>
        <w:rPr>
          <w:b/>
          <w:spacing w:val="-3"/>
          <w:u w:val="single"/>
        </w:rPr>
        <w:t>Testing IC’s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Chip tester </w:t>
      </w:r>
      <w:r>
        <w:t xml:space="preserve">is </w:t>
      </w:r>
      <w:r>
        <w:rPr>
          <w:spacing w:val="-3"/>
        </w:rPr>
        <w:t xml:space="preserve">available </w:t>
      </w:r>
      <w:r>
        <w:t xml:space="preserve">in </w:t>
      </w:r>
      <w:r>
        <w:rPr>
          <w:spacing w:val="-3"/>
        </w:rPr>
        <w:t xml:space="preserve">lab, always check your IC’s </w:t>
      </w:r>
      <w:r>
        <w:rPr>
          <w:spacing w:val="-5"/>
        </w:rPr>
        <w:t xml:space="preserve">before </w:t>
      </w:r>
      <w:r>
        <w:t xml:space="preserve">you </w:t>
      </w:r>
      <w:r>
        <w:rPr>
          <w:spacing w:val="-3"/>
        </w:rPr>
        <w:t xml:space="preserve">begin </w:t>
      </w:r>
      <w:r>
        <w:rPr>
          <w:spacing w:val="-4"/>
        </w:rPr>
        <w:t xml:space="preserve">wiring </w:t>
      </w:r>
      <w:r>
        <w:t>the</w:t>
      </w:r>
      <w:r>
        <w:rPr>
          <w:spacing w:val="-19"/>
        </w:rPr>
        <w:t xml:space="preserve"> </w:t>
      </w:r>
      <w:r>
        <w:rPr>
          <w:spacing w:val="-3"/>
        </w:rPr>
        <w:t>circuit.</w:t>
      </w:r>
    </w:p>
    <w:p>
      <w:pPr>
        <w:pStyle w:val="3"/>
        <w:spacing w:before="1"/>
      </w:pPr>
    </w:p>
    <w:p>
      <w:pPr>
        <w:pStyle w:val="3"/>
        <w:ind w:left="1453" w:right="547" w:hanging="54"/>
        <w:jc w:val="both"/>
      </w:pPr>
      <w:r>
        <w:rPr>
          <w:b/>
          <w:spacing w:val="-4"/>
          <w:u w:val="single"/>
        </w:rPr>
        <w:t xml:space="preserve">Inserting </w:t>
      </w:r>
      <w:r>
        <w:rPr>
          <w:b/>
          <w:spacing w:val="-3"/>
          <w:u w:val="single"/>
        </w:rPr>
        <w:t>IC’s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3"/>
        </w:rPr>
        <w:t xml:space="preserve">IC’s </w:t>
      </w:r>
      <w:r>
        <w:t xml:space="preserve">are not </w:t>
      </w:r>
      <w:r>
        <w:rPr>
          <w:spacing w:val="-3"/>
        </w:rPr>
        <w:t xml:space="preserve">difficult </w:t>
      </w:r>
      <w:r>
        <w:t xml:space="preserve">to </w:t>
      </w:r>
      <w:r>
        <w:rPr>
          <w:spacing w:val="-3"/>
        </w:rPr>
        <w:t xml:space="preserve">insert </w:t>
      </w:r>
      <w:r>
        <w:t xml:space="preserve">in the </w:t>
      </w:r>
      <w:r>
        <w:rPr>
          <w:spacing w:val="-4"/>
        </w:rPr>
        <w:t xml:space="preserve">socket strips </w:t>
      </w:r>
      <w:r>
        <w:rPr>
          <w:spacing w:val="-3"/>
        </w:rPr>
        <w:t xml:space="preserve">once they have been properly adjusted. Brand </w:t>
      </w:r>
      <w:r>
        <w:t xml:space="preserve">new </w:t>
      </w:r>
      <w:r>
        <w:rPr>
          <w:spacing w:val="-3"/>
        </w:rPr>
        <w:t xml:space="preserve">IC’s </w:t>
      </w:r>
      <w:r>
        <w:t xml:space="preserve">are </w:t>
      </w:r>
      <w:r>
        <w:rPr>
          <w:spacing w:val="-4"/>
        </w:rPr>
        <w:t xml:space="preserve">shipped </w:t>
      </w:r>
      <w:r>
        <w:rPr>
          <w:spacing w:val="-3"/>
        </w:rPr>
        <w:t xml:space="preserve">with their pins bent apart from </w:t>
      </w:r>
      <w:r>
        <w:t xml:space="preserve">the </w:t>
      </w:r>
      <w:r>
        <w:rPr>
          <w:spacing w:val="-4"/>
        </w:rPr>
        <w:t xml:space="preserve">vertical (typically </w:t>
      </w:r>
      <w:r>
        <w:rPr>
          <w:spacing w:val="-3"/>
        </w:rPr>
        <w:t>15</w:t>
      </w:r>
      <w:r>
        <w:rPr>
          <w:rFonts w:ascii="Symbol" w:hAnsi="Symbol"/>
          <w:spacing w:val="-3"/>
        </w:rPr>
        <w:t></w:t>
      </w:r>
      <w:r>
        <w:rPr>
          <w:spacing w:val="-3"/>
        </w:rPr>
        <w:t xml:space="preserve"> outward) </w:t>
      </w:r>
      <w:r>
        <w:t xml:space="preserve">in </w:t>
      </w:r>
      <w:r>
        <w:rPr>
          <w:spacing w:val="-3"/>
        </w:rPr>
        <w:t xml:space="preserve">order </w:t>
      </w:r>
      <w:r>
        <w:t xml:space="preserve">to </w:t>
      </w:r>
      <w:r>
        <w:rPr>
          <w:spacing w:val="-3"/>
        </w:rPr>
        <w:t xml:space="preserve">facilitate handling by automatic insertion equipment. Therefore, </w:t>
      </w:r>
      <w:r>
        <w:rPr>
          <w:spacing w:val="-4"/>
        </w:rPr>
        <w:t xml:space="preserve">before </w:t>
      </w:r>
      <w:r>
        <w:t xml:space="preserve">an IC is </w:t>
      </w:r>
      <w:r>
        <w:rPr>
          <w:spacing w:val="-3"/>
        </w:rPr>
        <w:t xml:space="preserve">used for </w:t>
      </w:r>
      <w:r>
        <w:t xml:space="preserve">the </w:t>
      </w:r>
      <w:r>
        <w:rPr>
          <w:spacing w:val="-3"/>
        </w:rPr>
        <w:t>first time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3"/>
        </w:rPr>
        <w:t>pins</w:t>
      </w:r>
      <w:r>
        <w:rPr>
          <w:spacing w:val="-7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3"/>
        </w:rPr>
        <w:t>bent</w:t>
      </w:r>
      <w:r>
        <w:rPr>
          <w:spacing w:val="-7"/>
        </w:rPr>
        <w:t xml:space="preserve"> </w:t>
      </w:r>
      <w:r>
        <w:rPr>
          <w:spacing w:val="-3"/>
        </w:rPr>
        <w:t>back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their</w:t>
      </w:r>
      <w:r>
        <w:rPr>
          <w:spacing w:val="-7"/>
        </w:rPr>
        <w:t xml:space="preserve"> </w:t>
      </w:r>
      <w:r>
        <w:rPr>
          <w:spacing w:val="-4"/>
        </w:rPr>
        <w:t>spacing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3"/>
        </w:rPr>
        <w:t>vertical.</w:t>
      </w:r>
    </w:p>
    <w:p>
      <w:pPr>
        <w:spacing w:after="0"/>
        <w:jc w:val="both"/>
        <w:sectPr>
          <w:pgSz w:w="11900" w:h="16840"/>
          <w:pgMar w:top="1380" w:right="1000" w:bottom="280" w:left="1480" w:header="720" w:footer="720" w:gutter="0"/>
        </w:sectPr>
      </w:pPr>
    </w:p>
    <w:p>
      <w:pPr>
        <w:pStyle w:val="3"/>
        <w:spacing w:before="68"/>
        <w:ind w:left="320" w:right="1156"/>
        <w:jc w:val="both"/>
      </w:pPr>
      <w:r>
        <w:rPr>
          <w:b/>
          <w:u w:val="single"/>
        </w:rPr>
        <w:t xml:space="preserve">IC </w:t>
      </w:r>
      <w:r>
        <w:rPr>
          <w:b/>
          <w:spacing w:val="-3"/>
          <w:u w:val="single"/>
        </w:rPr>
        <w:t>Orientation</w:t>
      </w:r>
      <w:r>
        <w:rPr>
          <w:b/>
          <w:spacing w:val="-3"/>
        </w:rPr>
        <w:t xml:space="preserve"> </w:t>
      </w:r>
      <w:r>
        <w:t xml:space="preserve">- </w:t>
      </w:r>
      <w:r>
        <w:rPr>
          <w:spacing w:val="-4"/>
        </w:rPr>
        <w:t xml:space="preserve">Arrange </w:t>
      </w:r>
      <w:r>
        <w:t xml:space="preserve">all </w:t>
      </w:r>
      <w:r>
        <w:rPr>
          <w:spacing w:val="-3"/>
        </w:rPr>
        <w:t xml:space="preserve">IC’s </w:t>
      </w:r>
      <w:r>
        <w:t xml:space="preserve">in the </w:t>
      </w:r>
      <w:r>
        <w:rPr>
          <w:spacing w:val="-3"/>
        </w:rPr>
        <w:t>same direction. This will facilitate connecting V</w:t>
      </w:r>
      <w:r>
        <w:rPr>
          <w:spacing w:val="-3"/>
          <w:vertAlign w:val="subscript"/>
        </w:rPr>
        <w:t>cc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 xml:space="preserve">on </w:t>
      </w:r>
      <w:r>
        <w:rPr>
          <w:spacing w:val="-3"/>
          <w:vertAlign w:val="baseline"/>
        </w:rPr>
        <w:t xml:space="preserve">each </w:t>
      </w:r>
      <w:r>
        <w:rPr>
          <w:vertAlign w:val="baseline"/>
        </w:rPr>
        <w:t xml:space="preserve">IC to a 5V </w:t>
      </w:r>
      <w:r>
        <w:rPr>
          <w:spacing w:val="-4"/>
          <w:vertAlign w:val="baseline"/>
        </w:rPr>
        <w:t xml:space="preserve">strip </w:t>
      </w:r>
      <w:r>
        <w:rPr>
          <w:vertAlign w:val="baseline"/>
        </w:rPr>
        <w:t xml:space="preserve">on the </w:t>
      </w:r>
      <w:r>
        <w:rPr>
          <w:spacing w:val="-3"/>
          <w:vertAlign w:val="baseline"/>
        </w:rPr>
        <w:t xml:space="preserve">breadboard </w:t>
      </w:r>
      <w:r>
        <w:rPr>
          <w:vertAlign w:val="baseline"/>
        </w:rPr>
        <w:t xml:space="preserve">and </w:t>
      </w:r>
      <w:r>
        <w:rPr>
          <w:spacing w:val="-3"/>
          <w:vertAlign w:val="baseline"/>
        </w:rPr>
        <w:t xml:space="preserve">GND </w:t>
      </w:r>
      <w:r>
        <w:rPr>
          <w:vertAlign w:val="baseline"/>
        </w:rPr>
        <w:t xml:space="preserve">on </w:t>
      </w:r>
      <w:r>
        <w:rPr>
          <w:spacing w:val="-3"/>
          <w:vertAlign w:val="baseline"/>
        </w:rPr>
        <w:t xml:space="preserve">each </w:t>
      </w:r>
      <w:r>
        <w:rPr>
          <w:vertAlign w:val="baseline"/>
        </w:rPr>
        <w:t xml:space="preserve">IC to a </w:t>
      </w:r>
      <w:r>
        <w:rPr>
          <w:spacing w:val="-3"/>
          <w:vertAlign w:val="baseline"/>
        </w:rPr>
        <w:t xml:space="preserve">ground </w:t>
      </w:r>
      <w:r>
        <w:rPr>
          <w:spacing w:val="-4"/>
          <w:vertAlign w:val="baseline"/>
        </w:rPr>
        <w:t>strip.</w:t>
      </w:r>
      <w:r>
        <w:rPr>
          <w:spacing w:val="52"/>
          <w:vertAlign w:val="baseline"/>
        </w:rPr>
        <w:t xml:space="preserve"> </w:t>
      </w:r>
      <w:r>
        <w:rPr>
          <w:vertAlign w:val="baseline"/>
        </w:rPr>
        <w:t xml:space="preserve">If an IC is </w:t>
      </w:r>
      <w:r>
        <w:rPr>
          <w:spacing w:val="-3"/>
          <w:vertAlign w:val="baseline"/>
        </w:rPr>
        <w:t xml:space="preserve">reversed (thus </w:t>
      </w:r>
      <w:r>
        <w:rPr>
          <w:vertAlign w:val="baseline"/>
        </w:rPr>
        <w:t>V</w:t>
      </w:r>
      <w:r>
        <w:rPr>
          <w:vertAlign w:val="subscript"/>
        </w:rPr>
        <w:t>cc</w:t>
      </w:r>
      <w:r>
        <w:rPr>
          <w:vertAlign w:val="baseline"/>
        </w:rPr>
        <w:t xml:space="preserve"> and </w:t>
      </w:r>
      <w:r>
        <w:rPr>
          <w:spacing w:val="-4"/>
          <w:vertAlign w:val="baseline"/>
        </w:rPr>
        <w:t xml:space="preserve">ground </w:t>
      </w:r>
      <w:r>
        <w:rPr>
          <w:vertAlign w:val="baseline"/>
        </w:rPr>
        <w:t xml:space="preserve">are </w:t>
      </w:r>
      <w:r>
        <w:rPr>
          <w:spacing w:val="-4"/>
          <w:vertAlign w:val="baseline"/>
        </w:rPr>
        <w:t xml:space="preserve">reversed), </w:t>
      </w:r>
      <w:r>
        <w:rPr>
          <w:vertAlign w:val="baseline"/>
        </w:rPr>
        <w:t xml:space="preserve">it may </w:t>
      </w:r>
      <w:r>
        <w:rPr>
          <w:spacing w:val="-4"/>
          <w:vertAlign w:val="baseline"/>
        </w:rPr>
        <w:t>be destroyed.</w:t>
      </w:r>
      <w:r>
        <w:rPr>
          <w:spacing w:val="52"/>
          <w:vertAlign w:val="baseline"/>
        </w:rPr>
        <w:t xml:space="preserve"> </w:t>
      </w:r>
      <w:r>
        <w:rPr>
          <w:vertAlign w:val="baseline"/>
        </w:rPr>
        <w:t xml:space="preserve">It is </w:t>
      </w:r>
      <w:r>
        <w:rPr>
          <w:spacing w:val="-3"/>
          <w:vertAlign w:val="baseline"/>
        </w:rPr>
        <w:t xml:space="preserve">recommended that you </w:t>
      </w:r>
      <w:r>
        <w:rPr>
          <w:spacing w:val="-4"/>
          <w:vertAlign w:val="baseline"/>
        </w:rPr>
        <w:t xml:space="preserve">begin wiring </w:t>
      </w:r>
      <w:r>
        <w:rPr>
          <w:vertAlign w:val="baseline"/>
        </w:rPr>
        <w:t xml:space="preserve">by </w:t>
      </w:r>
      <w:r>
        <w:rPr>
          <w:spacing w:val="-3"/>
          <w:vertAlign w:val="baseline"/>
        </w:rPr>
        <w:t xml:space="preserve">making </w:t>
      </w:r>
      <w:r>
        <w:rPr>
          <w:vertAlign w:val="baseline"/>
        </w:rPr>
        <w:t>all V</w:t>
      </w:r>
      <w:r>
        <w:rPr>
          <w:vertAlign w:val="subscript"/>
        </w:rPr>
        <w:t>cc</w:t>
      </w:r>
      <w:r>
        <w:rPr>
          <w:vertAlign w:val="baseline"/>
        </w:rPr>
        <w:t xml:space="preserve"> and </w:t>
      </w:r>
      <w:r>
        <w:rPr>
          <w:spacing w:val="-4"/>
          <w:vertAlign w:val="baseline"/>
        </w:rPr>
        <w:t>ground</w:t>
      </w:r>
      <w:r>
        <w:rPr>
          <w:spacing w:val="52"/>
          <w:vertAlign w:val="baseline"/>
        </w:rPr>
        <w:t xml:space="preserve"> </w:t>
      </w:r>
      <w:r>
        <w:rPr>
          <w:spacing w:val="-3"/>
          <w:vertAlign w:val="baseline"/>
        </w:rPr>
        <w:t>connections.</w:t>
      </w:r>
    </w:p>
    <w:p>
      <w:pPr>
        <w:pStyle w:val="3"/>
        <w:spacing w:before="2"/>
      </w:pPr>
    </w:p>
    <w:p>
      <w:pPr>
        <w:pStyle w:val="3"/>
        <w:spacing w:line="237" w:lineRule="auto"/>
        <w:ind w:left="320" w:right="1157"/>
        <w:jc w:val="both"/>
      </w:pPr>
      <w:r>
        <w:rPr>
          <w:b/>
          <w:u w:val="single"/>
        </w:rPr>
        <w:t>IC Removal</w:t>
      </w:r>
      <w:r>
        <w:rPr>
          <w:b/>
        </w:rPr>
        <w:t xml:space="preserve"> </w:t>
      </w:r>
      <w:r>
        <w:t>- It is recommended that you use some sort of extraction tool for removing IC’s. Attempts to remove IC’s by hand may result in bent pins.</w:t>
      </w:r>
    </w:p>
    <w:p>
      <w:pPr>
        <w:pStyle w:val="3"/>
        <w:spacing w:before="1"/>
      </w:pPr>
    </w:p>
    <w:p>
      <w:pPr>
        <w:pStyle w:val="2"/>
        <w:jc w:val="both"/>
        <w:rPr>
          <w:u w:val="none"/>
        </w:rPr>
      </w:pPr>
      <w:r>
        <w:rPr>
          <w:u w:val="single"/>
        </w:rPr>
        <w:t>Monitoring the logic level of the circuit</w:t>
      </w:r>
    </w:p>
    <w:p>
      <w:pPr>
        <w:pStyle w:val="3"/>
        <w:spacing w:before="2"/>
        <w:rPr>
          <w:b/>
          <w:sz w:val="16"/>
        </w:rPr>
      </w:pPr>
    </w:p>
    <w:p>
      <w:pPr>
        <w:pStyle w:val="3"/>
        <w:spacing w:before="90"/>
        <w:ind w:left="320" w:right="1155"/>
        <w:jc w:val="both"/>
      </w:pPr>
      <w:r>
        <w:rPr>
          <w:spacing w:val="-3"/>
        </w:rPr>
        <w:t xml:space="preserve">Use </w:t>
      </w:r>
      <w:r>
        <w:t xml:space="preserve">the LED (at the top </w:t>
      </w:r>
      <w:r>
        <w:rPr>
          <w:spacing w:val="-3"/>
        </w:rPr>
        <w:t xml:space="preserve">right </w:t>
      </w:r>
      <w:r>
        <w:t xml:space="preserve">of the </w:t>
      </w:r>
      <w:r>
        <w:rPr>
          <w:spacing w:val="-3"/>
        </w:rPr>
        <w:t xml:space="preserve">digital kit) </w:t>
      </w:r>
      <w:r>
        <w:t xml:space="preserve">to </w:t>
      </w:r>
      <w:r>
        <w:rPr>
          <w:spacing w:val="-3"/>
        </w:rPr>
        <w:t xml:space="preserve">monitor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of </w:t>
      </w:r>
      <w:r>
        <w:rPr>
          <w:spacing w:val="-3"/>
        </w:rPr>
        <w:t xml:space="preserve">the digital circuit. </w:t>
      </w:r>
      <w:r>
        <w:t xml:space="preserve">A </w:t>
      </w:r>
      <w:r>
        <w:rPr>
          <w:spacing w:val="-3"/>
        </w:rPr>
        <w:t xml:space="preserve">GREEN indicates that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is LOW </w:t>
      </w:r>
      <w:r>
        <w:rPr>
          <w:spacing w:val="-3"/>
        </w:rPr>
        <w:t xml:space="preserve">(0) </w:t>
      </w:r>
      <w:r>
        <w:t xml:space="preserve">and a </w:t>
      </w:r>
      <w:r>
        <w:rPr>
          <w:spacing w:val="-3"/>
        </w:rPr>
        <w:t>RED</w:t>
      </w:r>
      <w:r>
        <w:rPr>
          <w:spacing w:val="-34"/>
        </w:rPr>
        <w:t xml:space="preserve"> </w:t>
      </w:r>
      <w:r>
        <w:rPr>
          <w:spacing w:val="-3"/>
        </w:rPr>
        <w:t xml:space="preserve">means </w:t>
      </w:r>
      <w:r>
        <w:t xml:space="preserve">the </w:t>
      </w:r>
      <w:r>
        <w:rPr>
          <w:spacing w:val="-3"/>
        </w:rPr>
        <w:t xml:space="preserve">logic level </w:t>
      </w:r>
      <w:r>
        <w:t xml:space="preserve">is </w:t>
      </w:r>
      <w:r>
        <w:rPr>
          <w:spacing w:val="-3"/>
        </w:rPr>
        <w:t xml:space="preserve">HIGH (1). </w:t>
      </w:r>
      <w:r>
        <w:t xml:space="preserve">If the LED </w:t>
      </w:r>
      <w:r>
        <w:rPr>
          <w:spacing w:val="-3"/>
        </w:rPr>
        <w:t xml:space="preserve">does </w:t>
      </w:r>
      <w:r>
        <w:t xml:space="preserve">not </w:t>
      </w:r>
      <w:r>
        <w:rPr>
          <w:spacing w:val="-3"/>
        </w:rPr>
        <w:t xml:space="preserve">lit, there </w:t>
      </w:r>
      <w:r>
        <w:t xml:space="preserve">is </w:t>
      </w:r>
      <w:r>
        <w:rPr>
          <w:spacing w:val="-4"/>
        </w:rPr>
        <w:t xml:space="preserve">something wrong with </w:t>
      </w:r>
      <w:r>
        <w:t xml:space="preserve">the </w:t>
      </w:r>
      <w:r>
        <w:rPr>
          <w:spacing w:val="-3"/>
        </w:rPr>
        <w:t xml:space="preserve">circuit. </w:t>
      </w:r>
      <w:r>
        <w:rPr>
          <w:spacing w:val="-4"/>
        </w:rPr>
        <w:t xml:space="preserve">Switch </w:t>
      </w:r>
      <w:r>
        <w:rPr>
          <w:spacing w:val="-3"/>
        </w:rPr>
        <w:t xml:space="preserve">off </w:t>
      </w:r>
      <w:r>
        <w:t xml:space="preserve">the </w:t>
      </w:r>
      <w:r>
        <w:rPr>
          <w:spacing w:val="-4"/>
        </w:rPr>
        <w:t xml:space="preserve">power supply </w:t>
      </w:r>
      <w:r>
        <w:t xml:space="preserve">and </w:t>
      </w:r>
      <w:r>
        <w:rPr>
          <w:spacing w:val="-4"/>
        </w:rPr>
        <w:t xml:space="preserve">recheck </w:t>
      </w:r>
      <w:r>
        <w:t>the</w:t>
      </w:r>
      <w:r>
        <w:rPr>
          <w:spacing w:val="-42"/>
        </w:rPr>
        <w:t xml:space="preserve"> </w:t>
      </w:r>
      <w:r>
        <w:rPr>
          <w:spacing w:val="-3"/>
        </w:rPr>
        <w:t>circuit.</w:t>
      </w:r>
    </w:p>
    <w:p>
      <w:pPr>
        <w:pStyle w:val="3"/>
        <w:spacing w:before="2"/>
      </w:pPr>
    </w:p>
    <w:p>
      <w:pPr>
        <w:pStyle w:val="2"/>
        <w:spacing w:before="1"/>
        <w:rPr>
          <w:u w:val="none"/>
        </w:rPr>
      </w:pPr>
      <w:r>
        <w:rPr>
          <w:u w:val="none"/>
        </w:rPr>
        <w:t>Note: Please be certain that the MODE switch is flip to TTL not CMOS.</w:t>
      </w:r>
    </w:p>
    <w:p>
      <w:pPr>
        <w:pStyle w:val="3"/>
        <w:spacing w:before="11"/>
        <w:rPr>
          <w:b/>
          <w:sz w:val="23"/>
        </w:rPr>
      </w:pPr>
    </w:p>
    <w:p>
      <w:pPr>
        <w:pStyle w:val="3"/>
        <w:ind w:left="320" w:right="1153"/>
        <w:jc w:val="both"/>
      </w:pPr>
      <w:r>
        <w:t xml:space="preserve">You can use a logic probe (at the bottom right of the digital circuit) to monitor the logic level of any node (point) of the circuit. </w:t>
      </w:r>
      <w:r>
        <w:rPr>
          <w:b/>
        </w:rPr>
        <w:t xml:space="preserve">H </w:t>
      </w:r>
      <w:r>
        <w:t xml:space="preserve">indicates logic HIGH (1), </w:t>
      </w:r>
      <w:r>
        <w:rPr>
          <w:b/>
        </w:rPr>
        <w:t xml:space="preserve">L </w:t>
      </w:r>
      <w:r>
        <w:t xml:space="preserve">means LOW (0) and </w:t>
      </w:r>
      <w:r>
        <w:rPr>
          <w:b/>
        </w:rPr>
        <w:t xml:space="preserve">P </w:t>
      </w:r>
      <w:r>
        <w:t>means pulse (the signal keeps on changing between HIGH and LOW).</w:t>
      </w:r>
    </w:p>
    <w:p>
      <w:pPr>
        <w:pStyle w:val="3"/>
        <w:spacing w:before="9"/>
        <w:rPr>
          <w:sz w:val="23"/>
        </w:rPr>
      </w:pPr>
    </w:p>
    <w:p>
      <w:pPr>
        <w:pStyle w:val="2"/>
        <w:rPr>
          <w:u w:val="none"/>
        </w:rPr>
      </w:pPr>
      <w:r>
        <w:rPr>
          <w:u w:val="single"/>
        </w:rPr>
        <w:t>Switches</w:t>
      </w:r>
    </w:p>
    <w:p>
      <w:pPr>
        <w:pStyle w:val="3"/>
        <w:spacing w:before="5"/>
        <w:rPr>
          <w:b/>
          <w:sz w:val="20"/>
        </w:rPr>
      </w:pPr>
    </w:p>
    <w:p>
      <w:pPr>
        <w:pStyle w:val="3"/>
        <w:spacing w:line="237" w:lineRule="auto"/>
        <w:ind w:left="320" w:right="1142"/>
      </w:pPr>
      <w:r>
        <w:t>There are 8 toggle switches at the bottom row of the digital circuit. These switches will provide a logic input of HIGH (1) and LOW (0) to the circuit.</w:t>
      </w:r>
    </w:p>
    <w:p>
      <w:pPr>
        <w:spacing w:after="0" w:line="237" w:lineRule="auto"/>
        <w:sectPr>
          <w:pgSz w:w="11900" w:h="16840"/>
          <w:pgMar w:top="1380" w:right="1000" w:bottom="280" w:left="1480" w:header="720" w:footer="720" w:gutter="0"/>
        </w:sectPr>
      </w:pPr>
    </w:p>
    <w:p>
      <w:pPr>
        <w:pStyle w:val="3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26670</wp:posOffset>
                </wp:positionV>
                <wp:extent cx="64135" cy="10626725"/>
                <wp:effectExtent l="0" t="0" r="12065" b="3175"/>
                <wp:wrapNone/>
                <wp:docPr id="5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" cy="10626725"/>
                          <a:chOff x="1416" y="42"/>
                          <a:chExt cx="101" cy="16735"/>
                        </a:xfrm>
                      </wpg:grpSpPr>
                      <pic:pic xmlns:pic="http://schemas.openxmlformats.org/drawingml/2006/picture">
                        <pic:nvPicPr>
                          <pic:cNvPr id="48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83" y="251"/>
                            <a:ext cx="34" cy="16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" name="Line 32"/>
                        <wps:cNvCnPr/>
                        <wps:spPr>
                          <a:xfrm>
                            <a:off x="1427" y="42"/>
                            <a:ext cx="0" cy="16734"/>
                          </a:xfrm>
                          <a:prstGeom prst="line">
                            <a:avLst/>
                          </a:prstGeom>
                          <a:ln w="13928" cap="flat" cmpd="sng">
                            <a:solidFill>
                              <a:srgbClr val="000000"/>
                            </a:solidFill>
                            <a:prstDash val="lg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70.75pt;margin-top:2.1pt;height:836.75pt;width:5.05pt;mso-position-horizontal-relative:page;mso-position-vertical-relative:page;z-index:251674624;mso-width-relative:page;mso-height-relative:page;" coordorigin="1416,42" coordsize="101,16735" o:gfxdata="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">
                <o:lock v:ext="edit" aspectratio="f"/>
                <v:shape id="Picture 31" o:spid="_x0000_s1026" o:spt="75" type="#_x0000_t75" style="position:absolute;left:1483;top:251;height:16349;width:34;" filled="f" o:preferrelative="t" stroked="f" coordsize="21600,21600" o:gfxdata="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5l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line id="Line 32" o:spid="_x0000_s1026" o:spt="20" style="position:absolute;left:1427;top:42;height:16734;width:0;" filled="f" stroked="t" coordsize="21600,21600" o:gfxdata="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7yu6rgAAADbAAAA&#10;DwAAAAAAAAABACAAAAAiAAAAZHJzL2Rvd25yZXYueG1sUEsBAhQAFAAAAAgAh07iQDMvBZ47AAAA&#10;OQAAABAAAAAAAAAAAQAgAAAABwEAAGRycy9zaGFwZXhtbC54bWxQSwUGAAAAAAYABgBbAQAAsQMA&#10;AAAA&#10;">
                  <v:fill on="f" focussize="0,0"/>
                  <v:stroke weight="1.09669291338583pt" color="#000000" joinstyle="round" dashstyle="longDash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1453"/>
          <w:tab w:val="left" w:pos="1454"/>
        </w:tabs>
        <w:spacing w:before="0" w:after="0" w:line="240" w:lineRule="auto"/>
        <w:ind w:left="1454" w:right="0" w:hanging="558"/>
        <w:jc w:val="left"/>
        <w:rPr>
          <w:u w:val="none"/>
        </w:rPr>
      </w:pPr>
      <w:r>
        <w:rPr>
          <w:spacing w:val="-3"/>
          <w:u w:val="single"/>
        </w:rPr>
        <w:t>Preiminary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Work</w:t>
      </w:r>
    </w:p>
    <w:p>
      <w:pPr>
        <w:pStyle w:val="3"/>
        <w:rPr>
          <w:b/>
          <w:sz w:val="20"/>
        </w:rPr>
      </w:pPr>
    </w:p>
    <w:p>
      <w:pPr>
        <w:pStyle w:val="3"/>
        <w:spacing w:before="11"/>
        <w:rPr>
          <w:b/>
          <w:sz w:val="19"/>
        </w:rPr>
      </w:pPr>
    </w:p>
    <w:p>
      <w:pPr>
        <w:pStyle w:val="7"/>
        <w:numPr>
          <w:ilvl w:val="0"/>
          <w:numId w:val="8"/>
        </w:numPr>
        <w:tabs>
          <w:tab w:val="left" w:pos="1939"/>
          <w:tab w:val="left" w:pos="1940"/>
        </w:tabs>
        <w:spacing w:before="90" w:after="0" w:line="242" w:lineRule="auto"/>
        <w:ind w:left="1976" w:right="560" w:hanging="576"/>
        <w:jc w:val="left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0655744" behindDoc="1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673735</wp:posOffset>
                </wp:positionV>
                <wp:extent cx="5016500" cy="3841750"/>
                <wp:effectExtent l="0" t="0" r="12700" b="6350"/>
                <wp:wrapNone/>
                <wp:docPr id="15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0" cy="3841750"/>
                          <a:chOff x="2408" y="1061"/>
                          <a:chExt cx="7900" cy="6050"/>
                        </a:xfrm>
                      </wpg:grpSpPr>
                      <wps:wsp>
                        <wps:cNvPr id="2" name="Rectangle 34"/>
                        <wps:cNvSpPr/>
                        <wps:spPr>
                          <a:xfrm>
                            <a:off x="2415" y="1068"/>
                            <a:ext cx="7885" cy="60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Line 35"/>
                        <wps:cNvCnPr/>
                        <wps:spPr>
                          <a:xfrm flipV="1">
                            <a:off x="6300" y="1069"/>
                            <a:ext cx="0" cy="60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Text Box 36"/>
                        <wps:cNvSpPr txBox="1"/>
                        <wps:spPr>
                          <a:xfrm>
                            <a:off x="7466" y="4242"/>
                            <a:ext cx="13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Truth Table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Text Box 37"/>
                        <wps:cNvSpPr txBox="1"/>
                        <wps:spPr>
                          <a:xfrm>
                            <a:off x="6640" y="3412"/>
                            <a:ext cx="29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rFonts w:hint="default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IC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Number: </w:t>
                              </w:r>
                              <w:r>
                                <w:rPr>
                                  <w:rFonts w:hint="default"/>
                                  <w:spacing w:val="-4"/>
                                  <w:sz w:val="24"/>
                                  <w:lang w:val="en-US"/>
                                </w:rPr>
                                <w:t>7400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Text Box 38"/>
                        <wps:cNvSpPr txBox="1"/>
                        <wps:spPr>
                          <a:xfrm>
                            <a:off x="6702" y="1756"/>
                            <a:ext cx="81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Symbol: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Text Box 39"/>
                        <wps:cNvSpPr txBox="1"/>
                        <wps:spPr>
                          <a:xfrm>
                            <a:off x="7807" y="1204"/>
                            <a:ext cx="7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NAND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Text Box 40"/>
                        <wps:cNvSpPr txBox="1"/>
                        <wps:spPr>
                          <a:xfrm>
                            <a:off x="3564" y="4242"/>
                            <a:ext cx="13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Truth Table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Text Box 41"/>
                        <wps:cNvSpPr txBox="1"/>
                        <wps:spPr>
                          <a:xfrm>
                            <a:off x="2604" y="3412"/>
                            <a:ext cx="29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rFonts w:hint="default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IC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Number: </w:t>
                              </w:r>
                              <w:r>
                                <w:rPr>
                                  <w:rFonts w:hint="default"/>
                                  <w:spacing w:val="-4"/>
                                  <w:sz w:val="24"/>
                                  <w:lang w:val="en-US"/>
                                </w:rPr>
                                <w:t>7408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Text Box 42"/>
                        <wps:cNvSpPr txBox="1"/>
                        <wps:spPr>
                          <a:xfrm>
                            <a:off x="2661" y="1756"/>
                            <a:ext cx="8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Symbol: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Text Box 43"/>
                        <wps:cNvSpPr txBox="1"/>
                        <wps:spPr>
                          <a:xfrm>
                            <a:off x="3477" y="1204"/>
                            <a:ext cx="53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120.35pt;margin-top:53.05pt;height:302.5pt;width:395pt;mso-position-horizontal-relative:page;z-index:-252660736;mso-width-relative:page;mso-height-relative:page;" coordorigin="2408,1061" coordsize="7900,6050" o:gfxdata="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A1apvfaAAAADAEAAA8AAAAA&#10;AAAAAQAgAAAAIgAAAGRycy9kb3ducmV2LnhtbFBLAQIUABQAAAAIAIdO4kD+Fh3zoQMAAIgTAAAO&#10;AAAAAAAAAAEAIAAAACkBAABkcnMvZTJvRG9jLnhtbFBLBQYAAAAABgAGAFkBAAA8BwAAAAA=&#10;">
                <o:lock v:ext="edit" aspectratio="f"/>
                <v:rect id="Rectangle 34" o:spid="_x0000_s1026" o:spt="1" style="position:absolute;left:2415;top:1068;height:6035;width:7885;" filled="f" stroked="t" coordsize="21600,21600" o:gfxdata="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p5Rr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</v:rect>
                <v:line id="Line 35" o:spid="_x0000_s1026" o:spt="20" style="position:absolute;left:6300;top:1069;flip:y;height:6035;width:0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36" o:spid="_x0000_s1026" o:spt="202" type="#_x0000_t202" style="position:absolute;left:7466;top:4242;height:266;width:1304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Truth Table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37" o:spid="_x0000_s1026" o:spt="202" type="#_x0000_t202" style="position:absolute;left:6640;top:3412;height:266;width:2974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rFonts w:hint="default"/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</w:rPr>
                          <w:t xml:space="preserve">IC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Number: </w:t>
                        </w:r>
                        <w:r>
                          <w:rPr>
                            <w:rFonts w:hint="default"/>
                            <w:spacing w:val="-4"/>
                            <w:sz w:val="24"/>
                            <w:lang w:val="en-US"/>
                          </w:rPr>
                          <w:t>7400</w:t>
                        </w:r>
                      </w:p>
                    </w:txbxContent>
                  </v:textbox>
                </v:shape>
                <v:shape id="Text Box 38" o:spid="_x0000_s1026" o:spt="202" type="#_x0000_t202" style="position:absolute;left:6702;top:1756;height:266;width:813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Symbol:</w:t>
                        </w:r>
                      </w:p>
                    </w:txbxContent>
                  </v:textbox>
                </v:shape>
                <v:shape id="Text Box 39" o:spid="_x0000_s1026" o:spt="202" type="#_x0000_t202" style="position:absolute;left:7807;top:1204;height:266;width:70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NAND</w:t>
                        </w:r>
                      </w:p>
                    </w:txbxContent>
                  </v:textbox>
                </v:shape>
                <v:shape id="Text Box 40" o:spid="_x0000_s1026" o:spt="202" type="#_x0000_t202" style="position:absolute;left:3564;top:4242;height:266;width:130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Truth Table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1" o:spid="_x0000_s1026" o:spt="202" type="#_x0000_t202" style="position:absolute;left:2604;top:3412;height:266;width:2974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rFonts w:hint="default"/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</w:rPr>
                          <w:t xml:space="preserve">IC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Number: </w:t>
                        </w:r>
                        <w:r>
                          <w:rPr>
                            <w:rFonts w:hint="default"/>
                            <w:spacing w:val="-4"/>
                            <w:sz w:val="24"/>
                            <w:lang w:val="en-US"/>
                          </w:rPr>
                          <w:t>7408</w:t>
                        </w:r>
                      </w:p>
                    </w:txbxContent>
                  </v:textbox>
                </v:shape>
                <v:shape id="Text Box 42" o:spid="_x0000_s1026" o:spt="202" type="#_x0000_t202" style="position:absolute;left:2661;top:1756;height:266;width:816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Symbol:</w:t>
                        </w:r>
                      </w:p>
                    </w:txbxContent>
                  </v:textbox>
                </v:shape>
                <v:shape id="Text Box 43" o:spid="_x0000_s1026" o:spt="202" type="#_x0000_t202" style="position:absolute;left:3477;top:1204;height:266;width:531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3"/>
          <w:sz w:val="24"/>
        </w:rPr>
        <w:t>Draw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symbol,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IC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produce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gate.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70485</wp:posOffset>
                </wp:positionV>
                <wp:extent cx="526415" cy="367030"/>
                <wp:effectExtent l="12700" t="12700" r="13335" b="20320"/>
                <wp:wrapNone/>
                <wp:docPr id="118" name="Flowchart: Delay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367030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5" type="#_x0000_t135" style="position:absolute;left:0pt;margin-left:316.25pt;margin-top:5.55pt;height:28.9pt;width:41.45pt;z-index:251819008;v-text-anchor:middle;mso-width-relative:page;mso-height-relative:page;" fillcolor="#4F81BD [3204]" filled="t" stroked="t" coordsize="21600,21600" o:gfxdata="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ILf/X&#10;AAAACQEAAA8AAAAAAAAAAQAgAAAAIgAAAGRycy9kb3ducmV2LnhtbFBLAQIUABQAAAAIAIdO4kB7&#10;ZgwtWgIAAMcEAAAOAAAAAAAAAAEAIAAAACYBAABkcnMvZTJvRG9jLnhtbFBLBQYAAAAABgAGAFkB&#10;AADyBQAAAAA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113665</wp:posOffset>
                </wp:positionV>
                <wp:extent cx="526415" cy="367030"/>
                <wp:effectExtent l="12700" t="12700" r="13335" b="20320"/>
                <wp:wrapNone/>
                <wp:docPr id="114" name="Flowchart: Delay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3950" y="2786380"/>
                          <a:ext cx="526415" cy="367030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5" type="#_x0000_t135" style="position:absolute;left:0pt;margin-left:114.5pt;margin-top:8.95pt;height:28.9pt;width:41.45pt;z-index:251698176;v-text-anchor:middle;mso-width-relative:page;mso-height-relative:page;" fillcolor="#4F81BD [3204]" filled="t" stroked="t" coordsize="21600,21600" o:gfxdata="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VMWxzYAAAACQEAAA8AAAAAAAAAAQAgAAAAIgAAAGRycy9kb3ducmV2LnhtbFBL&#10;AQIUABQAAAAIAIdO4kB78a1ZaAIAANMEAAAOAAAAAAAAAAEAIAAAACcBAABkcnMvZTJvRG9jLnht&#10;bFBLBQYAAAAABgAGAFkBAAABBgAAAAA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18415</wp:posOffset>
                </wp:positionV>
                <wp:extent cx="575310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9.6pt;margin-top:1.45pt;height:0pt;width:45.3pt;z-index:252182528;mso-width-relative:page;mso-height-relative:page;" filled="f" stroked="t" coordsize="21600,21600" o:gfxdata="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ervaHXAAAABwEAAA8AAAAAAAAAAQAgAAAAIgAAAGRycy9k&#10;b3ducmV2LnhtbFBLAQIUABQAAAAIAIdO4kBcZu1CygEAAIsDAAAOAAAAAAAAAAEAIAAAACYBAABk&#10;cnMvZTJvRG9jLnhtbFBLBQYAAAAABgAGAFkBAABi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104140</wp:posOffset>
                </wp:positionV>
                <wp:extent cx="575310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6pt;margin-top:8.2pt;height:0pt;width:45.3pt;z-index:251940864;mso-width-relative:page;mso-height-relative:page;" filled="f" stroked="t" coordsize="21600,21600" o:gfxdata="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rKlby2AAAAAkBAAAPAAAAAAAAAAEAIAAAACIAAABkcnMv&#10;ZG93bnJldi54bWxQSwECFAAUAAAACACHTuJALkOk88oBAACLAwAADgAAAAAAAAABACAAAAAnAQAA&#10;ZHJzL2Uyb0RvYy54bWxQSwUGAAAAAAYABgBZAQAAY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41910</wp:posOffset>
                </wp:positionV>
                <wp:extent cx="133985" cy="134620"/>
                <wp:effectExtent l="12700" t="12700" r="24765" b="24130"/>
                <wp:wrapNone/>
                <wp:docPr id="119" name="Oval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7090" y="2820670"/>
                          <a:ext cx="133985" cy="13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7.05pt;margin-top:3.3pt;height:10.6pt;width:10.55pt;z-index:251820032;v-text-anchor:middle;mso-width-relative:page;mso-height-relative:page;" fillcolor="#4F81BD [3204]" filled="t" stroked="t" coordsize="21600,21600" o:gfxdata="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15Z2fYAAAACAEAAA8AAAAAAAAAAQAgAAAAIgAAAGRycy9kb3ducmV2LnhtbFBLAQIUABQAAAAI&#10;AIdO4kBvfxrOXwIAAMAEAAAOAAAAAAAAAAEAIAAAACcBAABkcnMvZTJvRG9jLnhtbFBLBQYAAAAA&#10;BgAGAFkBAAD4BQAAAAA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26670</wp:posOffset>
                </wp:positionV>
                <wp:extent cx="575310" cy="0"/>
                <wp:effectExtent l="0" t="0" r="0" b="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8640" y="2954655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55pt;margin-top:2.1pt;height:0pt;width:45.3pt;z-index:251697152;mso-width-relative:page;mso-height-relative:page;" filled="f" stroked="t" coordsize="21600,21600" o:gfxdata="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37qhG1QAAAAcBAAAPAAAAAAAAAAEA&#10;IAAAACIAAABkcnMvZG93bnJldi54bWxQSwECFAAUAAAACACHTuJAWhbZDtkBAACXAwAADgAAAAAA&#10;AAABACAAAAAkAQAAZHJzL2Uyb0RvYy54bWxQSwUGAAAAAAYABgBZAQAAb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575310" cy="0"/>
                <wp:effectExtent l="0" t="0" r="0" b="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05pt;margin-top:7.1pt;height:0pt;width:45.3pt;z-index:252061696;mso-width-relative:page;mso-height-relative:page;" filled="f" stroked="t" coordsize="21600,21600" o:gfxdata="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2T5+2AAAAAkBAAAPAAAAAAAAAAEAIAAAACIAAABkcnMv&#10;ZG93bnJldi54bWxQSwECFAAUAAAACACHTuJAl9EAq8oBAACLAwAADgAAAAAAAAABACAAAAAnAQAA&#10;ZHJzL2Uyb0RvYy54bWxQSwUGAAAAAAYABgBZAQAAY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1270</wp:posOffset>
                </wp:positionV>
                <wp:extent cx="575310" cy="0"/>
                <wp:effectExtent l="0" t="0" r="0" b="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4pt;margin-top:0.1pt;height:0pt;width:45.3pt;z-index:251778048;mso-width-relative:page;mso-height-relative:page;" filled="f" stroked="t" coordsize="21600,21600" o:gfxdata="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gtE0N1QAAAAUBAAAPAAAAAAAAAAEAIAAAACIAAABkcnMvZG93&#10;bnJldi54bWxQSwECFAAUAAAACACHTuJAz071r8oBAACLAwAADgAAAAAAAAABACAAAAAkAQAAZHJz&#10;L2Uyb0RvYy54bWxQSwUGAAAAAAYABgBZAQAAY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19050</wp:posOffset>
                </wp:positionV>
                <wp:extent cx="575310" cy="0"/>
                <wp:effectExtent l="0" t="0" r="0" b="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45pt;margin-top:1.5pt;height:0pt;width:45.3pt;z-index:251738112;mso-width-relative:page;mso-height-relative:page;" filled="f" stroked="t" coordsize="21600,21600" o:gfxdata="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s8oTQ1wAAAAcBAAAPAAAAAAAAAAEAIAAAACIAAABkcnMv&#10;ZG93bnJldi54bWxQSwECFAAUAAAACACHTuJAdtxR98sBAACLAwAADgAAAAAAAAABACAAAAAmAQAA&#10;ZHJzL2Uyb0RvYy54bWxQSwUGAAAAAAYABgBZAQAAY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186055</wp:posOffset>
                </wp:positionV>
                <wp:extent cx="1880870" cy="1183005"/>
                <wp:effectExtent l="0" t="0" r="0" b="0"/>
                <wp:wrapTopAndBottom/>
                <wp:docPr id="39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2947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84"/>
                              <w:gridCol w:w="979"/>
                              <w:gridCol w:w="98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C0C0C0"/>
                                </w:tcPr>
                                <w:p>
                                  <w:pPr>
                                    <w:pStyle w:val="8"/>
                                    <w:spacing w:before="1"/>
                                    <w:ind w:left="704" w:right="7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C0C0C0"/>
                                </w:tcPr>
                                <w:p>
                                  <w:pPr>
                                    <w:pStyle w:val="8"/>
                                    <w:spacing w:before="1"/>
                                    <w:ind w:left="132" w:right="1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144.7pt;margin-top:14.65pt;height:93.15pt;width:148.1pt;mso-position-horizontal-relative:page;mso-wrap-distance-bottom:0pt;mso-wrap-distance-top:0pt;z-index:-251658240;mso-width-relative:page;mso-height-relative:page;" filled="f" stroked="f" coordsize="21600,21600" o:gfxdata="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LOgQdkAAAAKAQAADwAAAAAAAAABACAAAAAiAAAAZHJz&#10;L2Rvd25yZXYueG1sUEsBAhQAFAAAAAgAh07iQHpCdC6RAQAAJgMAAA4AAAAAAAAAAQAgAAAAKAEA&#10;AGRycy9lMm9Eb2MueG1sUEsFBgAAAAAGAAYAWQEAAC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2947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84"/>
                        <w:gridCol w:w="979"/>
                        <w:gridCol w:w="98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C0C0C0"/>
                          </w:tcPr>
                          <w:p>
                            <w:pPr>
                              <w:pStyle w:val="8"/>
                              <w:spacing w:before="1"/>
                              <w:ind w:left="704" w:right="7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C0C0C0"/>
                          </w:tcPr>
                          <w:p>
                            <w:pPr>
                              <w:pStyle w:val="8"/>
                              <w:spacing w:before="1"/>
                              <w:ind w:left="132" w:right="1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Output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spacing w:line="273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spacing w:line="273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7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4312920</wp:posOffset>
                </wp:positionH>
                <wp:positionV relativeFrom="paragraph">
                  <wp:posOffset>191770</wp:posOffset>
                </wp:positionV>
                <wp:extent cx="2018030" cy="1195070"/>
                <wp:effectExtent l="0" t="0" r="0" b="0"/>
                <wp:wrapTopAndBottom/>
                <wp:docPr id="40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3164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60"/>
                              <w:gridCol w:w="1090"/>
                              <w:gridCol w:w="111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050" w:type="dxa"/>
                                  <w:gridSpan w:val="2"/>
                                  <w:shd w:val="clear" w:color="auto" w:fill="C0C0C0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751" w:right="7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C0C0C0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205" w:right="1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339.6pt;margin-top:15.1pt;height:94.1pt;width:158.9pt;mso-position-horizontal-relative:page;mso-wrap-distance-bottom:0pt;mso-wrap-distance-top:0pt;z-index:-251658240;mso-width-relative:page;mso-height-relative:page;" filled="f" stroked="f" coordsize="21600,21600" o:gfxdata="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GI9w3XaAAAACgEAAA8AAAAAAAAAAQAgAAAAIgAAAGRy&#10;cy9kb3ducmV2LnhtbFBLAQIUABQAAAAIAIdO4kDAk8HRkQEAACYDAAAOAAAAAAAAAAEAIAAAACkB&#10;AABkcnMvZTJvRG9jLnhtbFBLBQYAAAAABgAGAFkBAAAs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3164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60"/>
                        <w:gridCol w:w="1090"/>
                        <w:gridCol w:w="111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2050" w:type="dxa"/>
                            <w:gridSpan w:val="2"/>
                            <w:shd w:val="clear" w:color="auto" w:fill="C0C0C0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751" w:right="7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C0C0C0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205" w:right="1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Output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spacing w:line="273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spacing w:line="273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</w:pPr>
    </w:p>
    <w:p>
      <w:pPr>
        <w:pStyle w:val="7"/>
        <w:numPr>
          <w:ilvl w:val="0"/>
          <w:numId w:val="8"/>
        </w:numPr>
        <w:tabs>
          <w:tab w:val="left" w:pos="1939"/>
          <w:tab w:val="left" w:pos="1940"/>
        </w:tabs>
        <w:spacing w:before="90" w:after="0" w:line="240" w:lineRule="auto"/>
        <w:ind w:left="1940" w:right="0" w:hanging="540"/>
        <w:jc w:val="left"/>
        <w:rPr>
          <w:sz w:val="24"/>
        </w:rPr>
      </w:pPr>
      <w:r>
        <w:rPr>
          <w:spacing w:val="-3"/>
          <w:sz w:val="24"/>
        </w:rPr>
        <w:t xml:space="preserve">Complete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for </w:t>
      </w:r>
      <w:r>
        <w:rPr>
          <w:sz w:val="24"/>
        </w:rPr>
        <w:t xml:space="preserve">the </w:t>
      </w:r>
      <w:r>
        <w:rPr>
          <w:spacing w:val="-4"/>
          <w:sz w:val="24"/>
        </w:rPr>
        <w:t>following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circuit.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2593975</wp:posOffset>
            </wp:positionH>
            <wp:positionV relativeFrom="paragraph">
              <wp:posOffset>133350</wp:posOffset>
            </wp:positionV>
            <wp:extent cx="2000885" cy="556260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71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3"/>
        <w:spacing w:before="2"/>
        <w:rPr>
          <w:sz w:val="25"/>
        </w:rPr>
      </w:pPr>
    </w:p>
    <w:p>
      <w:pPr>
        <w:pStyle w:val="3"/>
        <w:ind w:left="3988" w:right="3641"/>
        <w:jc w:val="center"/>
      </w:pPr>
      <w:r>
        <w:t>Truth Table 3</w:t>
      </w:r>
    </w:p>
    <w:p>
      <w:pPr>
        <w:pStyle w:val="3"/>
        <w:spacing w:before="3"/>
      </w:pPr>
    </w:p>
    <w:tbl>
      <w:tblPr>
        <w:tblStyle w:val="5"/>
        <w:tblW w:w="3501" w:type="dxa"/>
        <w:tblInd w:w="30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874"/>
        <w:gridCol w:w="874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4" w:type="dxa"/>
            <w:shd w:val="clear" w:color="auto" w:fill="D9D9D9"/>
          </w:tcPr>
          <w:p>
            <w:pPr>
              <w:pStyle w:val="8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4" w:type="dxa"/>
            <w:tcBorders>
              <w:right w:val="double" w:color="000000" w:sz="0" w:space="0"/>
            </w:tcBorders>
            <w:shd w:val="clear" w:color="auto" w:fill="D9D9D9"/>
          </w:tcPr>
          <w:p>
            <w:pPr>
              <w:pStyle w:val="8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4" w:type="dxa"/>
            <w:tcBorders>
              <w:left w:val="double" w:color="000000" w:sz="0" w:space="0"/>
              <w:right w:val="double" w:color="000000" w:sz="0" w:space="0"/>
            </w:tcBorders>
            <w:shd w:val="clear" w:color="auto" w:fill="D9D9D9"/>
          </w:tcPr>
          <w:p>
            <w:pPr>
              <w:pStyle w:val="8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79" w:type="dxa"/>
            <w:tcBorders>
              <w:left w:val="double" w:color="000000" w:sz="0" w:space="0"/>
            </w:tcBorders>
            <w:shd w:val="clear" w:color="auto" w:fill="D9D9D9"/>
          </w:tcPr>
          <w:p>
            <w:pPr>
              <w:pStyle w:val="8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87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874" w:type="dxa"/>
            <w:tcBorders>
              <w:left w:val="double" w:color="000000" w:sz="0" w:space="0"/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879" w:type="dxa"/>
            <w:tcBorders>
              <w:lef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87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4" w:type="dxa"/>
            <w:tcBorders>
              <w:left w:val="double" w:color="000000" w:sz="0" w:space="0"/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879" w:type="dxa"/>
            <w:tcBorders>
              <w:lef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874" w:type="dxa"/>
            <w:tcBorders>
              <w:left w:val="double" w:color="000000" w:sz="0" w:space="0"/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879" w:type="dxa"/>
            <w:tcBorders>
              <w:lef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7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4" w:type="dxa"/>
            <w:tcBorders>
              <w:left w:val="double" w:color="000000" w:sz="0" w:space="0"/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9" w:type="dxa"/>
            <w:tcBorders>
              <w:lef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40" w:right="1000" w:bottom="0" w:left="1480" w:header="720" w:footer="720" w:gutter="0"/>
        </w:sectPr>
      </w:pPr>
    </w:p>
    <w:p>
      <w:pPr>
        <w:pStyle w:val="7"/>
        <w:numPr>
          <w:ilvl w:val="0"/>
          <w:numId w:val="8"/>
        </w:numPr>
        <w:tabs>
          <w:tab w:val="left" w:pos="604"/>
        </w:tabs>
        <w:spacing w:before="68" w:after="0" w:line="240" w:lineRule="auto"/>
        <w:ind w:left="604" w:right="0" w:hanging="284"/>
        <w:jc w:val="left"/>
        <w:rPr>
          <w:sz w:val="24"/>
        </w:rPr>
      </w:pPr>
      <w:r>
        <w:rPr>
          <w:spacing w:val="-3"/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Boolean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expression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output</w:t>
      </w:r>
      <w:r>
        <w:rPr>
          <w:spacing w:val="-7"/>
          <w:sz w:val="24"/>
        </w:rPr>
        <w:t xml:space="preserve"> </w:t>
      </w:r>
      <w:r>
        <w:rPr>
          <w:sz w:val="24"/>
        </w:rPr>
        <w:t>C,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circuit.</w:t>
      </w:r>
    </w:p>
    <w:p>
      <w:pPr>
        <w:pStyle w:val="3"/>
        <w:spacing w:before="6"/>
        <w:rPr>
          <w:sz w:val="26"/>
        </w:rPr>
      </w:pPr>
      <w: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2553335</wp:posOffset>
                </wp:positionH>
                <wp:positionV relativeFrom="paragraph">
                  <wp:posOffset>218440</wp:posOffset>
                </wp:positionV>
                <wp:extent cx="2546985" cy="1391920"/>
                <wp:effectExtent l="635" t="0" r="0" b="0"/>
                <wp:wrapTopAndBottom/>
                <wp:docPr id="58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985" cy="1391920"/>
                          <a:chOff x="4022" y="344"/>
                          <a:chExt cx="4011" cy="2192"/>
                        </a:xfrm>
                      </wpg:grpSpPr>
                      <pic:pic xmlns:pic="http://schemas.openxmlformats.org/drawingml/2006/picture">
                        <pic:nvPicPr>
                          <pic:cNvPr id="51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21" y="449"/>
                            <a:ext cx="3600" cy="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90" y="344"/>
                            <a:ext cx="42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200" y="2257"/>
                            <a:ext cx="42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600" y="1419"/>
                            <a:ext cx="432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Text Box 51"/>
                        <wps:cNvSpPr txBox="1"/>
                        <wps:spPr>
                          <a:xfrm>
                            <a:off x="6334" y="351"/>
                            <a:ext cx="15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6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6" name="Text Box 52"/>
                        <wps:cNvSpPr txBox="1"/>
                        <wps:spPr>
                          <a:xfrm>
                            <a:off x="7744" y="1431"/>
                            <a:ext cx="13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6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7" name="Text Box 53"/>
                        <wps:cNvSpPr txBox="1"/>
                        <wps:spPr>
                          <a:xfrm>
                            <a:off x="6344" y="2264"/>
                            <a:ext cx="16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6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201.05pt;margin-top:17.2pt;height:109.6pt;width:200.55pt;mso-position-horizontal-relative:page;mso-wrap-distance-bottom:0pt;mso-wrap-distance-top:0pt;z-index:-251637760;mso-width-relative:page;mso-height-relative:page;" coordorigin="4022,344" coordsize="4011,2192" o:gfxdata="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s+YB9zQAAAK0CAAAZAAAAZHJzL19yZWxzL2Uy&#10;b0RvYy54bWwucmVsc72SwWrDMAyG74O+g9F9cZKWMUadXkah19E9gLAVxzSWje2V9e1nKIMVSnfL&#10;URL/938HbXfffhZnStkFVtA1LQhiHYxjq+DzuH9+BZELssE5MCm4UIbdsHraftCMpYby5GIWlcJZ&#10;wVRKfJMy64k85iZE4noZQ/JY6pisjKhPaEn2bfsi018GDDdMcTAK0sFsQBwvsTb/zw7j6DS9B/3l&#10;icudCul87a5ATJaKAk/G4XW5aSJbkPcd1ss4rB859Ms49I8cumUcul8HefNkww9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">
                <o:lock v:ext="edit" aspectratio="f"/>
                <v:shape id="Picture 47" o:spid="_x0000_s1026" o:spt="75" type="#_x0000_t75" style="position:absolute;left:4021;top:449;height:2004;width:3600;" filled="f" o:preferrelative="t" stroked="f" coordsize="21600,21600" o:gfxdata="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7UV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shape id="Picture 48" o:spid="_x0000_s1026" o:spt="75" type="#_x0000_t75" style="position:absolute;left:6190;top:344;height:216;width:428;" filled="f" o:preferrelative="t" stroked="f" coordsize="21600,21600" o:gfxdata="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lCM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shape id="Picture 49" o:spid="_x0000_s1026" o:spt="75" type="#_x0000_t75" style="position:absolute;left:6200;top:2257;height:279;width:428;" filled="f" o:preferrelative="t" stroked="f" coordsize="21600,21600" o:gfxdata="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BCS9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  <v:shape id="Picture 50" o:spid="_x0000_s1026" o:spt="75" type="#_x0000_t75" style="position:absolute;left:7600;top:1419;height:394;width:432;" filled="f" o:preferrelative="t" stroked="f" coordsize="21600,21600" o:gfxdata="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bTo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shape id="Text Box 51" o:spid="_x0000_s1026" o:spt="202" type="#_x0000_t202" style="position:absolute;left:6334;top:351;height:218;width:152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6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C</w:t>
                        </w:r>
                      </w:p>
                    </w:txbxContent>
                  </v:textbox>
                </v:shape>
                <v:shape id="Text Box 52" o:spid="_x0000_s1026" o:spt="202" type="#_x0000_t202" style="position:absolute;left:7744;top:1431;height:218;width:130;" filled="f" stroked="f" coordsize="21600,21600" o:gfxdata="UEsDBAoAAAAAAIdO4kAAAAAAAAAAAAAAAAAEAAAAZHJzL1BLAwQUAAAACACHTuJAfMV1l7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xXW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6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F</w:t>
                        </w:r>
                      </w:p>
                    </w:txbxContent>
                  </v:textbox>
                </v:shape>
                <v:shape id="Text Box 53" o:spid="_x0000_s1026" o:spt="202" type="#_x0000_t202" style="position:absolute;left:6344;top:2264;height:218;width:163;" filled="f" stroked="f" coordsize="21600,21600" o:gfxdata="UEsDBAoAAAAAAIdO4kAAAAAAAAAAAAAAAAAEAAAAZHJzL1BLAwQUAAAACACHTuJAE4nQD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4nQD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6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rPr>
          <w:sz w:val="26"/>
        </w:rPr>
      </w:pPr>
    </w:p>
    <w:p>
      <w:pPr>
        <w:pStyle w:val="3"/>
        <w:spacing w:before="6"/>
        <w:rPr>
          <w:sz w:val="32"/>
        </w:rPr>
      </w:pPr>
    </w:p>
    <w:p>
      <w:pPr>
        <w:pStyle w:val="3"/>
        <w:ind w:left="1940"/>
        <w:rPr>
          <w:rFonts w:hint="default"/>
          <w:lang w:val="en-US"/>
        </w:rPr>
      </w:pPr>
      <w:r>
        <w:t>C</w:t>
      </w:r>
      <w:r>
        <w:rPr>
          <w:spacing w:val="51"/>
        </w:rPr>
        <w:t xml:space="preserve"> </w:t>
      </w:r>
      <w:r>
        <w:t>=</w:t>
      </w:r>
      <w:r>
        <w:drawing>
          <wp:inline distT="0" distB="0" distL="114300" distR="114300">
            <wp:extent cx="361950" cy="200025"/>
            <wp:effectExtent l="0" t="0" r="0" b="7620"/>
            <wp:docPr id="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="1940"/>
        <w:rPr>
          <w:rFonts w:hint="default"/>
          <w:lang w:val="en-US"/>
        </w:rPr>
      </w:pP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3"/>
        <w:spacing w:before="230"/>
        <w:ind w:left="1940"/>
        <w:rPr>
          <w:rFonts w:hint="default"/>
          <w:lang w:val="en-US"/>
        </w:rPr>
      </w:pPr>
      <w:r>
        <w:t>D</w:t>
      </w:r>
      <w:r>
        <w:rPr>
          <w:spacing w:val="51"/>
        </w:rPr>
        <w:t xml:space="preserve"> </w:t>
      </w:r>
      <w:r>
        <w:t>=</w:t>
      </w:r>
      <w:r>
        <w:rPr>
          <w:position w:val="-4"/>
        </w:rPr>
        <w:object>
          <v:shape id="_x0000_i1025" o:spt="75" type="#_x0000_t75" style="height:16pt;width:29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4">
            <o:LockedField>false</o:LockedField>
          </o:OLEObject>
        </w:object>
      </w: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3"/>
        <w:spacing w:before="230"/>
        <w:ind w:left="1940"/>
        <w:rPr>
          <w:rFonts w:hint="default"/>
          <w:lang w:val="en-US"/>
        </w:rPr>
      </w:pPr>
      <w:r>
        <w:t>F =</w:t>
      </w:r>
      <w:r>
        <w:rPr>
          <w:rFonts w:hint="default"/>
          <w:lang w:val="en-US"/>
        </w:rPr>
        <w:t xml:space="preserve"> C + D = </w:t>
      </w:r>
      <w:r>
        <w:rPr>
          <w:rFonts w:hint="default"/>
          <w:position w:val="-10"/>
          <w:lang w:val="en-US"/>
        </w:rPr>
        <w:object>
          <v:shape id="_x0000_i1026" o:spt="75" type="#_x0000_t75" style="height:19pt;width:76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6">
            <o:LockedField>false</o:LockedField>
          </o:OLEObject>
        </w:object>
      </w: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7"/>
        <w:numPr>
          <w:ilvl w:val="0"/>
          <w:numId w:val="8"/>
        </w:numPr>
        <w:tabs>
          <w:tab w:val="left" w:pos="604"/>
        </w:tabs>
        <w:spacing w:before="212" w:after="0" w:line="237" w:lineRule="auto"/>
        <w:ind w:left="603" w:right="1565" w:hanging="284"/>
        <w:jc w:val="left"/>
        <w:rPr>
          <w:sz w:val="24"/>
        </w:rPr>
      </w:pPr>
      <w:r>
        <w:rPr>
          <w:spacing w:val="-3"/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tabl</w:t>
      </w:r>
      <w:r>
        <w:rPr>
          <w:spacing w:val="-3"/>
          <w:position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(3)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Boolean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expression produced </w:t>
      </w:r>
      <w:r>
        <w:rPr>
          <w:sz w:val="24"/>
        </w:rPr>
        <w:t>for C, D and</w:t>
      </w:r>
      <w:r>
        <w:rPr>
          <w:spacing w:val="-29"/>
          <w:sz w:val="24"/>
        </w:rPr>
        <w:t xml:space="preserve"> </w:t>
      </w:r>
      <w:r>
        <w:rPr>
          <w:sz w:val="24"/>
        </w:rPr>
        <w:t>F.</w:t>
      </w: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3"/>
        <w:spacing w:before="231"/>
        <w:ind w:left="3772" w:right="3856"/>
        <w:jc w:val="center"/>
      </w:pPr>
      <w:r>
        <w:t>Truth Table 4</w:t>
      </w:r>
    </w:p>
    <w:p>
      <w:pPr>
        <w:pStyle w:val="3"/>
        <w:spacing w:before="3"/>
      </w:pPr>
    </w:p>
    <w:tbl>
      <w:tblPr>
        <w:tblStyle w:val="5"/>
        <w:tblW w:w="6839" w:type="dxa"/>
        <w:jc w:val="center"/>
        <w:tblInd w:w="25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84"/>
        <w:gridCol w:w="984"/>
        <w:gridCol w:w="984"/>
        <w:gridCol w:w="998"/>
        <w:gridCol w:w="955"/>
        <w:gridCol w:w="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94" w:type="dxa"/>
            <w:shd w:val="clear" w:color="auto" w:fill="D9D9D9"/>
          </w:tcPr>
          <w:p>
            <w:pPr>
              <w:pStyle w:val="8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84" w:type="dxa"/>
            <w:tcBorders>
              <w:right w:val="double" w:color="000000" w:sz="0" w:space="0"/>
            </w:tcBorders>
            <w:shd w:val="clear" w:color="auto" w:fill="D9D9D9"/>
          </w:tcPr>
          <w:p>
            <w:pPr>
              <w:pStyle w:val="8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  <w:shd w:val="clear" w:color="auto" w:fill="D9D9D9"/>
          </w:tcPr>
          <w:p>
            <w:pPr>
              <w:pStyle w:val="8"/>
              <w:spacing w:line="273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position w:val="-10"/>
                <w:sz w:val="24"/>
                <w:lang w:val="en-US"/>
              </w:rPr>
              <w:object>
                <v:shape id="_x0000_i1027" o:spt="75" type="#_x0000_t75" style="height:17pt;width:18.4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8">
                  <o:LockedField>false</o:LockedField>
                </o:OLEObject>
              </w:object>
            </w:r>
          </w:p>
          <w:p>
            <w:pPr>
              <w:pStyle w:val="8"/>
              <w:spacing w:line="273" w:lineRule="exact"/>
              <w:ind w:left="99"/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  <w:shd w:val="clear" w:color="auto" w:fill="D9D9D9"/>
          </w:tcPr>
          <w:p>
            <w:pPr>
              <w:pStyle w:val="8"/>
              <w:spacing w:line="273" w:lineRule="exact"/>
              <w:ind w:left="99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position w:val="-10"/>
                <w:sz w:val="24"/>
                <w:lang w:val="en-US"/>
              </w:rPr>
              <w:object>
                <v:shape id="_x0000_i1028" o:spt="75" type="#_x0000_t75" style="height:17pt;width:18.4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20">
                  <o:LockedField>false</o:LockedField>
                </o:OLEObject>
              </w:object>
            </w:r>
          </w:p>
          <w:p>
            <w:pPr>
              <w:pStyle w:val="8"/>
              <w:spacing w:line="273" w:lineRule="exact"/>
              <w:ind w:left="99"/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998" w:type="dxa"/>
            <w:tcBorders>
              <w:left w:val="double" w:color="000000" w:sz="0" w:space="0"/>
              <w:right w:val="double" w:color="000000" w:sz="0" w:space="0"/>
            </w:tcBorders>
            <w:shd w:val="clear" w:color="auto" w:fill="D9D9D9"/>
            <w:vAlign w:val="top"/>
          </w:tcPr>
          <w:p>
            <w:pPr>
              <w:pStyle w:val="8"/>
              <w:spacing w:line="273" w:lineRule="exact"/>
              <w:ind w:left="99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55" w:type="dxa"/>
            <w:tcBorders>
              <w:left w:val="double" w:color="000000" w:sz="0" w:space="0"/>
            </w:tcBorders>
            <w:shd w:val="clear" w:color="auto" w:fill="D9D9D9"/>
            <w:vAlign w:val="top"/>
          </w:tcPr>
          <w:p>
            <w:pPr>
              <w:pStyle w:val="8"/>
              <w:spacing w:line="273" w:lineRule="exact"/>
              <w:ind w:left="99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40" w:type="dxa"/>
            <w:tcBorders>
              <w:left w:val="double" w:color="000000" w:sz="0" w:space="0"/>
            </w:tcBorders>
            <w:shd w:val="clear" w:color="auto" w:fill="D9D9D9"/>
            <w:vAlign w:val="top"/>
          </w:tcPr>
          <w:p>
            <w:pPr>
              <w:pStyle w:val="8"/>
              <w:spacing w:line="273" w:lineRule="exact"/>
              <w:ind w:left="95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8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98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55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40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8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98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55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40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8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98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55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40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94" w:type="dxa"/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84" w:type="dxa"/>
            <w:tcBorders>
              <w:right w:val="double" w:color="000000" w:sz="0" w:space="0"/>
            </w:tcBorders>
            <w:vAlign w:val="top"/>
          </w:tcPr>
          <w:p>
            <w:pPr>
              <w:pStyle w:val="8"/>
              <w:ind w:left="0" w:leftChars="0" w:right="0" w:rightChars="0"/>
              <w:jc w:val="center"/>
              <w:rPr>
                <w:sz w:val="22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84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98" w:type="dxa"/>
            <w:tcBorders>
              <w:left w:val="double" w:color="000000" w:sz="0" w:space="0"/>
              <w:righ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55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940" w:type="dxa"/>
            <w:tcBorders>
              <w:left w:val="double" w:color="000000" w:sz="0" w:space="0"/>
            </w:tcBorders>
          </w:tcPr>
          <w:p>
            <w:pPr>
              <w:pStyle w:val="8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top="1380" w:right="1000" w:bottom="280" w:left="148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1482"/>
          <w:tab w:val="left" w:pos="1483"/>
        </w:tabs>
        <w:spacing w:before="0" w:after="0" w:line="240" w:lineRule="auto"/>
        <w:ind w:left="1482" w:right="0" w:hanging="443"/>
        <w:jc w:val="left"/>
        <w:rPr>
          <w:u w:val="none"/>
        </w:rPr>
      </w:pPr>
      <w:r>
        <w:rPr>
          <w:spacing w:val="-3"/>
          <w:u w:val="single"/>
        </w:rPr>
        <w:t>Laboratory</w:t>
      </w:r>
      <w:r>
        <w:rPr>
          <w:spacing w:val="-6"/>
          <w:u w:val="single"/>
        </w:rPr>
        <w:t xml:space="preserve"> </w:t>
      </w:r>
      <w:r>
        <w:rPr>
          <w:spacing w:val="-3"/>
          <w:u w:val="single"/>
        </w:rPr>
        <w:t>Work</w:t>
      </w:r>
    </w:p>
    <w:p>
      <w:pPr>
        <w:pStyle w:val="3"/>
        <w:rPr>
          <w:b/>
          <w:sz w:val="20"/>
        </w:rPr>
      </w:pPr>
    </w:p>
    <w:p>
      <w:pPr>
        <w:spacing w:before="228"/>
        <w:ind w:left="10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Part 1</w:t>
      </w:r>
    </w:p>
    <w:p>
      <w:pPr>
        <w:pStyle w:val="7"/>
        <w:numPr>
          <w:ilvl w:val="0"/>
          <w:numId w:val="9"/>
        </w:numPr>
        <w:tabs>
          <w:tab w:val="left" w:pos="1938"/>
        </w:tabs>
        <w:spacing w:before="5" w:after="0" w:line="237" w:lineRule="auto"/>
        <w:ind w:left="1937" w:right="1098" w:hanging="360"/>
        <w:jc w:val="left"/>
        <w:rPr>
          <w:sz w:val="24"/>
        </w:rPr>
      </w:pPr>
      <w:r>
        <w:rPr>
          <w:spacing w:val="-3"/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breadboard.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Connect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inputs</w:t>
      </w:r>
      <w:r>
        <w:rPr>
          <w:spacing w:val="-7"/>
          <w:sz w:val="24"/>
        </w:rPr>
        <w:t xml:space="preserve"> </w:t>
      </w:r>
      <w:r>
        <w:rPr>
          <w:sz w:val="24"/>
        </w:rPr>
        <w:t>(A,</w:t>
      </w:r>
      <w:r>
        <w:rPr>
          <w:spacing w:val="-8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3"/>
          <w:sz w:val="24"/>
        </w:rPr>
        <w:t xml:space="preserve">a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F to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LEDs.</w:t>
      </w:r>
    </w:p>
    <w:p>
      <w:pPr>
        <w:pStyle w:val="3"/>
        <w:spacing w:before="3"/>
        <w:ind w:left="5646"/>
      </w:pPr>
      <w:r>
        <w:t>Truth Table 5</w:t>
      </w:r>
    </w:p>
    <w:p>
      <w:pPr>
        <w:pStyle w:val="3"/>
        <w:spacing w:before="6"/>
        <w:rPr>
          <w:sz w:val="1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633730</wp:posOffset>
            </wp:positionV>
            <wp:extent cx="1080770" cy="410210"/>
            <wp:effectExtent l="0" t="0" r="0" b="0"/>
            <wp:wrapTopAndBottom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86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3803650</wp:posOffset>
                </wp:positionH>
                <wp:positionV relativeFrom="paragraph">
                  <wp:posOffset>116205</wp:posOffset>
                </wp:positionV>
                <wp:extent cx="2060575" cy="1097280"/>
                <wp:effectExtent l="6350" t="6350" r="9525" b="20320"/>
                <wp:wrapTopAndBottom/>
                <wp:docPr id="41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09728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3230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84"/>
                              <w:gridCol w:w="979"/>
                              <w:gridCol w:w="126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C0C0C0"/>
                                </w:tcPr>
                                <w:p>
                                  <w:pPr>
                                    <w:pStyle w:val="8"/>
                                    <w:spacing w:line="258" w:lineRule="exact"/>
                                    <w:ind w:left="704" w:right="7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shd w:val="clear" w:color="auto" w:fill="C0C0C0"/>
                                </w:tcPr>
                                <w:p>
                                  <w:pPr>
                                    <w:pStyle w:val="8"/>
                                    <w:spacing w:line="258" w:lineRule="exact"/>
                                    <w:ind w:left="277" w:right="27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spacing w:line="253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53" w:lineRule="exact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53" w:lineRule="exact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both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299.5pt;margin-top:9.15pt;height:86.4pt;width:162.2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vzNXdoAAAAKAQAADwAAAAAAAAABACAA&#10;AAAiAAAAZHJzL2Rvd25yZXYueG1sUEsBAhQAFAAAAAgAh07iQCKzKYTSAQAAngMAAA4AAAAAAAAA&#10;AQAgAAAAKQEAAGRycy9lMm9Eb2MueG1sUEsFBgAAAAAGAAYAWQEAAG0FAAAAAA==&#10;">
                <v:fill on="f" focussize="0,0"/>
                <v:stroke weight="1pt" color="#385D8A [3204]" joinstyle="round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3230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84"/>
                        <w:gridCol w:w="979"/>
                        <w:gridCol w:w="126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C0C0C0"/>
                          </w:tcPr>
                          <w:p>
                            <w:pPr>
                              <w:pStyle w:val="8"/>
                              <w:spacing w:line="258" w:lineRule="exact"/>
                              <w:ind w:left="704" w:right="7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1267" w:type="dxa"/>
                            <w:shd w:val="clear" w:color="auto" w:fill="C0C0C0"/>
                          </w:tcPr>
                          <w:p>
                            <w:pPr>
                              <w:pStyle w:val="8"/>
                              <w:spacing w:line="258" w:lineRule="exact"/>
                              <w:ind w:left="277" w:right="2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Output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spacing w:line="253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spacing w:line="253" w:lineRule="exact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spacing w:line="253" w:lineRule="exact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3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both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984" w:type="dxa"/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spacing w:before="87"/>
        <w:ind w:left="2240"/>
      </w:pPr>
      <w:r>
        <w:t>Circuit 1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0"/>
        </w:rPr>
      </w:pPr>
    </w:p>
    <w:p>
      <w:pPr>
        <w:pStyle w:val="7"/>
        <w:numPr>
          <w:ilvl w:val="0"/>
          <w:numId w:val="9"/>
        </w:numPr>
        <w:tabs>
          <w:tab w:val="left" w:pos="1938"/>
        </w:tabs>
        <w:spacing w:before="90" w:after="0" w:line="240" w:lineRule="auto"/>
        <w:ind w:left="1937" w:right="547" w:hanging="360"/>
        <w:jc w:val="both"/>
        <w:rPr>
          <w:sz w:val="24"/>
        </w:rPr>
      </w:pPr>
      <w:r>
        <w:rPr>
          <w:spacing w:val="-3"/>
          <w:sz w:val="24"/>
        </w:rPr>
        <w:t xml:space="preserve">Test </w:t>
      </w:r>
      <w:r>
        <w:rPr>
          <w:spacing w:val="-4"/>
          <w:sz w:val="24"/>
        </w:rPr>
        <w:t xml:space="preserve">Circuit </w:t>
      </w:r>
      <w:r>
        <w:rPr>
          <w:sz w:val="24"/>
        </w:rPr>
        <w:t xml:space="preserve">1 </w:t>
      </w:r>
      <w:r>
        <w:rPr>
          <w:spacing w:val="-3"/>
          <w:sz w:val="24"/>
        </w:rPr>
        <w:t xml:space="preserve">and fill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5 for the </w:t>
      </w:r>
      <w:r>
        <w:rPr>
          <w:spacing w:val="-3"/>
          <w:sz w:val="24"/>
        </w:rPr>
        <w:t xml:space="preserve">circuit </w:t>
      </w:r>
      <w:r>
        <w:rPr>
          <w:spacing w:val="-4"/>
          <w:sz w:val="24"/>
        </w:rPr>
        <w:t xml:space="preserve">response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all possible input combinations.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5 </w:t>
      </w:r>
      <w:r>
        <w:rPr>
          <w:spacing w:val="-4"/>
          <w:sz w:val="24"/>
        </w:rPr>
        <w:t xml:space="preserve">should </w:t>
      </w:r>
      <w:r>
        <w:rPr>
          <w:spacing w:val="-3"/>
          <w:sz w:val="24"/>
        </w:rPr>
        <w:t xml:space="preserve">match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</w:t>
      </w:r>
      <w:r>
        <w:rPr>
          <w:sz w:val="24"/>
        </w:rPr>
        <w:t xml:space="preserve">1 </w:t>
      </w:r>
      <w:r>
        <w:rPr>
          <w:spacing w:val="-3"/>
          <w:sz w:val="24"/>
        </w:rPr>
        <w:t xml:space="preserve">prepared </w:t>
      </w:r>
      <w:r>
        <w:rPr>
          <w:sz w:val="24"/>
        </w:rPr>
        <w:t xml:space="preserve">in the </w:t>
      </w:r>
      <w:r>
        <w:rPr>
          <w:spacing w:val="-4"/>
          <w:sz w:val="24"/>
        </w:rPr>
        <w:t>Preliminary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Work.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40" w:right="1000" w:bottom="0" w:left="1480" w:header="720" w:footer="720" w:gutter="0"/>
        </w:sectPr>
      </w:pPr>
    </w:p>
    <w:p>
      <w:pPr>
        <w:spacing w:before="105" w:line="256" w:lineRule="auto"/>
        <w:ind w:left="1783" w:right="-2" w:firstLine="520"/>
        <w:jc w:val="left"/>
        <w:rPr>
          <w:rFonts w:ascii="Palatino Linotype"/>
          <w:i/>
          <w:sz w:val="19"/>
        </w:rPr>
      </w:pP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59055</wp:posOffset>
                </wp:positionV>
                <wp:extent cx="274320" cy="378460"/>
                <wp:effectExtent l="1270" t="1270" r="10160" b="20320"/>
                <wp:wrapNone/>
                <wp:docPr id="63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378460"/>
                          <a:chOff x="4440" y="93"/>
                          <a:chExt cx="432" cy="596"/>
                        </a:xfrm>
                      </wpg:grpSpPr>
                      <wps:wsp>
                        <wps:cNvPr id="59" name="Line 56"/>
                        <wps:cNvCnPr/>
                        <wps:spPr>
                          <a:xfrm>
                            <a:off x="4450" y="98"/>
                            <a:ext cx="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Line 57"/>
                        <wps:cNvCnPr/>
                        <wps:spPr>
                          <a:xfrm>
                            <a:off x="4445" y="93"/>
                            <a:ext cx="0" cy="59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Line 58"/>
                        <wps:cNvCnPr/>
                        <wps:spPr>
                          <a:xfrm>
                            <a:off x="4450" y="684"/>
                            <a:ext cx="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Line 59"/>
                        <wps:cNvCnPr/>
                        <wps:spPr>
                          <a:xfrm>
                            <a:off x="4867" y="93"/>
                            <a:ext cx="0" cy="59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26" o:spt="203" style="position:absolute;left:0pt;margin-left:222pt;margin-top:4.65pt;height:29.8pt;width:21.6pt;mso-position-horizontal-relative:page;z-index:251681792;mso-width-relative:page;mso-height-relative:page;" coordorigin="4440,93" coordsize="432,596" o:gfxdata="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CWbjtoAAAAIAQAA&#10;DwAAAAAAAAABACAAAAAiAAAAZHJzL2Rvd25yZXYueG1sUEsBAhQAFAAAAAgAh07iQJo5yIOJAgAA&#10;sQoAAA4AAAAAAAAAAQAgAAAAKQEAAGRycy9lMm9Eb2MueG1sUEsFBgAAAAAGAAYAWQEAACQGAAAA&#10;AA==&#10;">
                <o:lock v:ext="edit" aspectratio="f"/>
                <v:line id="Line 56" o:spid="_x0000_s1026" o:spt="20" style="position:absolute;left:4450;top:98;height:0;width:412;" filled="f" stroked="t" coordsize="21600,21600" o:gfxdata="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idS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57" o:spid="_x0000_s1026" o:spt="20" style="position:absolute;left:4445;top:93;height:595;width:0;" filled="f" stroked="t" coordsize="21600,21600" o:gfxdata="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vv5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58" o:spid="_x0000_s1026" o:spt="20" style="position:absolute;left:4450;top:684;height:0;width:412;" filled="f" stroked="t" coordsize="21600,21600" o:gfxdata="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Jb8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59" o:spid="_x0000_s1026" o:spt="20" style="position:absolute;left:4867;top:93;height:595;width:0;" filled="f" stroked="t" coordsize="21600,21600" o:gfxdata="UEsDBAoAAAAAAIdO4kAAAAAAAAAAAAAAAAAEAAAAZHJzL1BLAwQUAAAACACHTuJAmCDFhr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Ys5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IMW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66040</wp:posOffset>
                </wp:positionV>
                <wp:extent cx="341630" cy="367030"/>
                <wp:effectExtent l="0" t="635" r="1270" b="13335"/>
                <wp:wrapNone/>
                <wp:docPr id="79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30" cy="367030"/>
                          <a:chOff x="2118" y="105"/>
                          <a:chExt cx="538" cy="578"/>
                        </a:xfrm>
                      </wpg:grpSpPr>
                      <pic:pic xmlns:pic="http://schemas.openxmlformats.org/drawingml/2006/picture">
                        <pic:nvPicPr>
                          <pic:cNvPr id="77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447" y="212"/>
                            <a:ext cx="161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" name="FreeForm 62"/>
                        <wps:cNvSpPr/>
                        <wps:spPr>
                          <a:xfrm>
                            <a:off x="2118" y="104"/>
                            <a:ext cx="538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8" h="578">
                                <a:moveTo>
                                  <a:pt x="95" y="288"/>
                                </a:moveTo>
                                <a:lnTo>
                                  <a:pt x="65" y="255"/>
                                </a:lnTo>
                                <a:lnTo>
                                  <a:pt x="56" y="267"/>
                                </a:lnTo>
                                <a:lnTo>
                                  <a:pt x="53" y="271"/>
                                </a:lnTo>
                                <a:lnTo>
                                  <a:pt x="50" y="275"/>
                                </a:lnTo>
                                <a:lnTo>
                                  <a:pt x="47" y="280"/>
                                </a:lnTo>
                                <a:lnTo>
                                  <a:pt x="44" y="284"/>
                                </a:lnTo>
                                <a:lnTo>
                                  <a:pt x="41" y="288"/>
                                </a:lnTo>
                                <a:lnTo>
                                  <a:pt x="95" y="288"/>
                                </a:lnTo>
                                <a:moveTo>
                                  <a:pt x="506" y="105"/>
                                </a:moveTo>
                                <a:lnTo>
                                  <a:pt x="499" y="68"/>
                                </a:lnTo>
                                <a:lnTo>
                                  <a:pt x="487" y="0"/>
                                </a:lnTo>
                                <a:lnTo>
                                  <a:pt x="485" y="0"/>
                                </a:lnTo>
                                <a:lnTo>
                                  <a:pt x="481" y="1"/>
                                </a:lnTo>
                                <a:lnTo>
                                  <a:pt x="479" y="1"/>
                                </a:lnTo>
                                <a:lnTo>
                                  <a:pt x="477" y="1"/>
                                </a:lnTo>
                                <a:lnTo>
                                  <a:pt x="475" y="2"/>
                                </a:lnTo>
                                <a:lnTo>
                                  <a:pt x="473" y="2"/>
                                </a:lnTo>
                                <a:lnTo>
                                  <a:pt x="471" y="3"/>
                                </a:lnTo>
                                <a:lnTo>
                                  <a:pt x="456" y="6"/>
                                </a:lnTo>
                                <a:lnTo>
                                  <a:pt x="427" y="13"/>
                                </a:lnTo>
                                <a:lnTo>
                                  <a:pt x="399" y="22"/>
                                </a:lnTo>
                                <a:lnTo>
                                  <a:pt x="384" y="27"/>
                                </a:lnTo>
                                <a:lnTo>
                                  <a:pt x="357" y="37"/>
                                </a:lnTo>
                                <a:lnTo>
                                  <a:pt x="343" y="43"/>
                                </a:lnTo>
                                <a:lnTo>
                                  <a:pt x="330" y="49"/>
                                </a:lnTo>
                                <a:lnTo>
                                  <a:pt x="316" y="55"/>
                                </a:lnTo>
                                <a:lnTo>
                                  <a:pt x="290" y="68"/>
                                </a:lnTo>
                                <a:lnTo>
                                  <a:pt x="277" y="75"/>
                                </a:lnTo>
                                <a:lnTo>
                                  <a:pt x="252" y="90"/>
                                </a:lnTo>
                                <a:lnTo>
                                  <a:pt x="240" y="97"/>
                                </a:lnTo>
                                <a:lnTo>
                                  <a:pt x="228" y="105"/>
                                </a:lnTo>
                                <a:lnTo>
                                  <a:pt x="216" y="113"/>
                                </a:lnTo>
                                <a:lnTo>
                                  <a:pt x="204" y="122"/>
                                </a:lnTo>
                                <a:lnTo>
                                  <a:pt x="181" y="139"/>
                                </a:lnTo>
                                <a:lnTo>
                                  <a:pt x="159" y="158"/>
                                </a:lnTo>
                                <a:lnTo>
                                  <a:pt x="148" y="167"/>
                                </a:lnTo>
                                <a:lnTo>
                                  <a:pt x="138" y="177"/>
                                </a:lnTo>
                                <a:lnTo>
                                  <a:pt x="127" y="187"/>
                                </a:lnTo>
                                <a:lnTo>
                                  <a:pt x="117" y="197"/>
                                </a:lnTo>
                                <a:lnTo>
                                  <a:pt x="107" y="207"/>
                                </a:lnTo>
                                <a:lnTo>
                                  <a:pt x="98" y="217"/>
                                </a:lnTo>
                                <a:lnTo>
                                  <a:pt x="88" y="228"/>
                                </a:lnTo>
                                <a:lnTo>
                                  <a:pt x="78" y="239"/>
                                </a:lnTo>
                                <a:lnTo>
                                  <a:pt x="153" y="239"/>
                                </a:lnTo>
                                <a:lnTo>
                                  <a:pt x="190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31" y="288"/>
                                </a:lnTo>
                                <a:lnTo>
                                  <a:pt x="296" y="288"/>
                                </a:lnTo>
                                <a:lnTo>
                                  <a:pt x="297" y="266"/>
                                </a:lnTo>
                                <a:lnTo>
                                  <a:pt x="299" y="244"/>
                                </a:lnTo>
                                <a:lnTo>
                                  <a:pt x="302" y="223"/>
                                </a:lnTo>
                                <a:lnTo>
                                  <a:pt x="307" y="202"/>
                                </a:lnTo>
                                <a:lnTo>
                                  <a:pt x="313" y="183"/>
                                </a:lnTo>
                                <a:lnTo>
                                  <a:pt x="320" y="165"/>
                                </a:lnTo>
                                <a:lnTo>
                                  <a:pt x="327" y="148"/>
                                </a:lnTo>
                                <a:lnTo>
                                  <a:pt x="336" y="133"/>
                                </a:lnTo>
                                <a:lnTo>
                                  <a:pt x="346" y="119"/>
                                </a:lnTo>
                                <a:lnTo>
                                  <a:pt x="356" y="106"/>
                                </a:lnTo>
                                <a:lnTo>
                                  <a:pt x="367" y="95"/>
                                </a:lnTo>
                                <a:lnTo>
                                  <a:pt x="379" y="86"/>
                                </a:lnTo>
                                <a:lnTo>
                                  <a:pt x="391" y="78"/>
                                </a:lnTo>
                                <a:lnTo>
                                  <a:pt x="404" y="73"/>
                                </a:lnTo>
                                <a:lnTo>
                                  <a:pt x="417" y="69"/>
                                </a:lnTo>
                                <a:lnTo>
                                  <a:pt x="431" y="68"/>
                                </a:lnTo>
                                <a:lnTo>
                                  <a:pt x="442" y="69"/>
                                </a:lnTo>
                                <a:lnTo>
                                  <a:pt x="447" y="70"/>
                                </a:lnTo>
                                <a:lnTo>
                                  <a:pt x="456" y="72"/>
                                </a:lnTo>
                                <a:lnTo>
                                  <a:pt x="462" y="74"/>
                                </a:lnTo>
                                <a:lnTo>
                                  <a:pt x="471" y="78"/>
                                </a:lnTo>
                                <a:lnTo>
                                  <a:pt x="476" y="80"/>
                                </a:lnTo>
                                <a:lnTo>
                                  <a:pt x="485" y="86"/>
                                </a:lnTo>
                                <a:lnTo>
                                  <a:pt x="489" y="90"/>
                                </a:lnTo>
                                <a:lnTo>
                                  <a:pt x="493" y="93"/>
                                </a:lnTo>
                                <a:lnTo>
                                  <a:pt x="498" y="97"/>
                                </a:lnTo>
                                <a:lnTo>
                                  <a:pt x="502" y="101"/>
                                </a:lnTo>
                                <a:lnTo>
                                  <a:pt x="506" y="105"/>
                                </a:lnTo>
                                <a:moveTo>
                                  <a:pt x="538" y="294"/>
                                </a:moveTo>
                                <a:lnTo>
                                  <a:pt x="537" y="281"/>
                                </a:lnTo>
                                <a:lnTo>
                                  <a:pt x="537" y="268"/>
                                </a:lnTo>
                                <a:lnTo>
                                  <a:pt x="536" y="257"/>
                                </a:lnTo>
                                <a:lnTo>
                                  <a:pt x="534" y="245"/>
                                </a:lnTo>
                                <a:lnTo>
                                  <a:pt x="532" y="234"/>
                                </a:lnTo>
                                <a:lnTo>
                                  <a:pt x="530" y="223"/>
                                </a:lnTo>
                                <a:lnTo>
                                  <a:pt x="527" y="213"/>
                                </a:lnTo>
                                <a:lnTo>
                                  <a:pt x="524" y="203"/>
                                </a:lnTo>
                                <a:lnTo>
                                  <a:pt x="521" y="193"/>
                                </a:lnTo>
                                <a:lnTo>
                                  <a:pt x="518" y="184"/>
                                </a:lnTo>
                                <a:lnTo>
                                  <a:pt x="514" y="174"/>
                                </a:lnTo>
                                <a:lnTo>
                                  <a:pt x="509" y="166"/>
                                </a:lnTo>
                                <a:lnTo>
                                  <a:pt x="505" y="158"/>
                                </a:lnTo>
                                <a:lnTo>
                                  <a:pt x="500" y="150"/>
                                </a:lnTo>
                                <a:lnTo>
                                  <a:pt x="495" y="143"/>
                                </a:lnTo>
                                <a:lnTo>
                                  <a:pt x="490" y="137"/>
                                </a:lnTo>
                                <a:lnTo>
                                  <a:pt x="456" y="196"/>
                                </a:lnTo>
                                <a:lnTo>
                                  <a:pt x="462" y="204"/>
                                </a:lnTo>
                                <a:lnTo>
                                  <a:pt x="467" y="214"/>
                                </a:lnTo>
                                <a:lnTo>
                                  <a:pt x="472" y="225"/>
                                </a:lnTo>
                                <a:lnTo>
                                  <a:pt x="476" y="238"/>
                                </a:lnTo>
                                <a:lnTo>
                                  <a:pt x="479" y="251"/>
                                </a:lnTo>
                                <a:lnTo>
                                  <a:pt x="481" y="264"/>
                                </a:lnTo>
                                <a:lnTo>
                                  <a:pt x="482" y="279"/>
                                </a:lnTo>
                                <a:lnTo>
                                  <a:pt x="483" y="281"/>
                                </a:lnTo>
                                <a:lnTo>
                                  <a:pt x="483" y="285"/>
                                </a:lnTo>
                                <a:lnTo>
                                  <a:pt x="483" y="302"/>
                                </a:lnTo>
                                <a:lnTo>
                                  <a:pt x="483" y="307"/>
                                </a:lnTo>
                                <a:lnTo>
                                  <a:pt x="482" y="318"/>
                                </a:lnTo>
                                <a:lnTo>
                                  <a:pt x="480" y="330"/>
                                </a:lnTo>
                                <a:lnTo>
                                  <a:pt x="478" y="341"/>
                                </a:lnTo>
                                <a:lnTo>
                                  <a:pt x="476" y="351"/>
                                </a:lnTo>
                                <a:lnTo>
                                  <a:pt x="473" y="361"/>
                                </a:lnTo>
                                <a:lnTo>
                                  <a:pt x="469" y="370"/>
                                </a:lnTo>
                                <a:lnTo>
                                  <a:pt x="465" y="379"/>
                                </a:lnTo>
                                <a:lnTo>
                                  <a:pt x="461" y="386"/>
                                </a:lnTo>
                                <a:lnTo>
                                  <a:pt x="456" y="393"/>
                                </a:lnTo>
                                <a:lnTo>
                                  <a:pt x="451" y="399"/>
                                </a:lnTo>
                                <a:lnTo>
                                  <a:pt x="446" y="404"/>
                                </a:lnTo>
                                <a:lnTo>
                                  <a:pt x="440" y="408"/>
                                </a:lnTo>
                                <a:lnTo>
                                  <a:pt x="434" y="411"/>
                                </a:lnTo>
                                <a:lnTo>
                                  <a:pt x="428" y="413"/>
                                </a:lnTo>
                                <a:lnTo>
                                  <a:pt x="422" y="414"/>
                                </a:lnTo>
                                <a:lnTo>
                                  <a:pt x="416" y="413"/>
                                </a:lnTo>
                                <a:lnTo>
                                  <a:pt x="411" y="412"/>
                                </a:lnTo>
                                <a:lnTo>
                                  <a:pt x="406" y="409"/>
                                </a:lnTo>
                                <a:lnTo>
                                  <a:pt x="401" y="406"/>
                                </a:lnTo>
                                <a:lnTo>
                                  <a:pt x="396" y="402"/>
                                </a:lnTo>
                                <a:lnTo>
                                  <a:pt x="391" y="397"/>
                                </a:lnTo>
                                <a:lnTo>
                                  <a:pt x="387" y="392"/>
                                </a:lnTo>
                                <a:lnTo>
                                  <a:pt x="383" y="386"/>
                                </a:lnTo>
                                <a:lnTo>
                                  <a:pt x="379" y="379"/>
                                </a:lnTo>
                                <a:lnTo>
                                  <a:pt x="375" y="371"/>
                                </a:lnTo>
                                <a:lnTo>
                                  <a:pt x="372" y="363"/>
                                </a:lnTo>
                                <a:lnTo>
                                  <a:pt x="369" y="355"/>
                                </a:lnTo>
                                <a:lnTo>
                                  <a:pt x="367" y="346"/>
                                </a:lnTo>
                                <a:lnTo>
                                  <a:pt x="365" y="336"/>
                                </a:lnTo>
                                <a:lnTo>
                                  <a:pt x="363" y="326"/>
                                </a:lnTo>
                                <a:lnTo>
                                  <a:pt x="362" y="316"/>
                                </a:lnTo>
                                <a:lnTo>
                                  <a:pt x="389" y="316"/>
                                </a:lnTo>
                                <a:lnTo>
                                  <a:pt x="391" y="325"/>
                                </a:lnTo>
                                <a:lnTo>
                                  <a:pt x="394" y="333"/>
                                </a:lnTo>
                                <a:lnTo>
                                  <a:pt x="397" y="341"/>
                                </a:lnTo>
                                <a:lnTo>
                                  <a:pt x="400" y="347"/>
                                </a:lnTo>
                                <a:lnTo>
                                  <a:pt x="404" y="352"/>
                                </a:lnTo>
                                <a:lnTo>
                                  <a:pt x="409" y="356"/>
                                </a:lnTo>
                                <a:lnTo>
                                  <a:pt x="413" y="358"/>
                                </a:lnTo>
                                <a:lnTo>
                                  <a:pt x="418" y="359"/>
                                </a:lnTo>
                                <a:lnTo>
                                  <a:pt x="425" y="358"/>
                                </a:lnTo>
                                <a:lnTo>
                                  <a:pt x="430" y="354"/>
                                </a:lnTo>
                                <a:lnTo>
                                  <a:pt x="435" y="348"/>
                                </a:lnTo>
                                <a:lnTo>
                                  <a:pt x="440" y="340"/>
                                </a:lnTo>
                                <a:lnTo>
                                  <a:pt x="443" y="330"/>
                                </a:lnTo>
                                <a:lnTo>
                                  <a:pt x="446" y="320"/>
                                </a:lnTo>
                                <a:lnTo>
                                  <a:pt x="447" y="316"/>
                                </a:lnTo>
                                <a:lnTo>
                                  <a:pt x="448" y="308"/>
                                </a:lnTo>
                                <a:lnTo>
                                  <a:pt x="448" y="305"/>
                                </a:lnTo>
                                <a:lnTo>
                                  <a:pt x="448" y="299"/>
                                </a:lnTo>
                                <a:lnTo>
                                  <a:pt x="448" y="285"/>
                                </a:lnTo>
                                <a:lnTo>
                                  <a:pt x="448" y="281"/>
                                </a:lnTo>
                                <a:lnTo>
                                  <a:pt x="447" y="272"/>
                                </a:lnTo>
                                <a:lnTo>
                                  <a:pt x="446" y="269"/>
                                </a:lnTo>
                                <a:lnTo>
                                  <a:pt x="443" y="258"/>
                                </a:lnTo>
                                <a:lnTo>
                                  <a:pt x="440" y="248"/>
                                </a:lnTo>
                                <a:lnTo>
                                  <a:pt x="435" y="240"/>
                                </a:lnTo>
                                <a:lnTo>
                                  <a:pt x="430" y="235"/>
                                </a:lnTo>
                                <a:lnTo>
                                  <a:pt x="425" y="231"/>
                                </a:lnTo>
                                <a:lnTo>
                                  <a:pt x="418" y="229"/>
                                </a:lnTo>
                                <a:lnTo>
                                  <a:pt x="413" y="231"/>
                                </a:lnTo>
                                <a:lnTo>
                                  <a:pt x="407" y="234"/>
                                </a:lnTo>
                                <a:lnTo>
                                  <a:pt x="402" y="239"/>
                                </a:lnTo>
                                <a:lnTo>
                                  <a:pt x="398" y="247"/>
                                </a:lnTo>
                                <a:lnTo>
                                  <a:pt x="394" y="255"/>
                                </a:lnTo>
                                <a:lnTo>
                                  <a:pt x="391" y="265"/>
                                </a:lnTo>
                                <a:lnTo>
                                  <a:pt x="389" y="276"/>
                                </a:lnTo>
                                <a:lnTo>
                                  <a:pt x="389" y="277"/>
                                </a:lnTo>
                                <a:lnTo>
                                  <a:pt x="388" y="288"/>
                                </a:lnTo>
                                <a:lnTo>
                                  <a:pt x="405" y="288"/>
                                </a:lnTo>
                                <a:lnTo>
                                  <a:pt x="407" y="288"/>
                                </a:lnTo>
                                <a:lnTo>
                                  <a:pt x="408" y="288"/>
                                </a:lnTo>
                                <a:lnTo>
                                  <a:pt x="408" y="285"/>
                                </a:lnTo>
                                <a:lnTo>
                                  <a:pt x="409" y="282"/>
                                </a:lnTo>
                                <a:lnTo>
                                  <a:pt x="410" y="279"/>
                                </a:lnTo>
                                <a:lnTo>
                                  <a:pt x="412" y="277"/>
                                </a:lnTo>
                                <a:lnTo>
                                  <a:pt x="413" y="275"/>
                                </a:lnTo>
                                <a:lnTo>
                                  <a:pt x="415" y="273"/>
                                </a:lnTo>
                                <a:lnTo>
                                  <a:pt x="416" y="272"/>
                                </a:lnTo>
                                <a:lnTo>
                                  <a:pt x="418" y="272"/>
                                </a:lnTo>
                                <a:lnTo>
                                  <a:pt x="421" y="272"/>
                                </a:lnTo>
                                <a:lnTo>
                                  <a:pt x="423" y="274"/>
                                </a:lnTo>
                                <a:lnTo>
                                  <a:pt x="424" y="276"/>
                                </a:lnTo>
                                <a:lnTo>
                                  <a:pt x="426" y="279"/>
                                </a:lnTo>
                                <a:lnTo>
                                  <a:pt x="427" y="282"/>
                                </a:lnTo>
                                <a:lnTo>
                                  <a:pt x="428" y="285"/>
                                </a:lnTo>
                                <a:lnTo>
                                  <a:pt x="429" y="290"/>
                                </a:lnTo>
                                <a:lnTo>
                                  <a:pt x="429" y="294"/>
                                </a:lnTo>
                                <a:lnTo>
                                  <a:pt x="429" y="299"/>
                                </a:lnTo>
                                <a:lnTo>
                                  <a:pt x="428" y="303"/>
                                </a:lnTo>
                                <a:lnTo>
                                  <a:pt x="427" y="307"/>
                                </a:lnTo>
                                <a:lnTo>
                                  <a:pt x="426" y="310"/>
                                </a:lnTo>
                                <a:lnTo>
                                  <a:pt x="424" y="313"/>
                                </a:lnTo>
                                <a:lnTo>
                                  <a:pt x="423" y="315"/>
                                </a:lnTo>
                                <a:lnTo>
                                  <a:pt x="421" y="316"/>
                                </a:lnTo>
                                <a:lnTo>
                                  <a:pt x="418" y="316"/>
                                </a:lnTo>
                                <a:lnTo>
                                  <a:pt x="417" y="316"/>
                                </a:lnTo>
                                <a:lnTo>
                                  <a:pt x="416" y="316"/>
                                </a:lnTo>
                                <a:lnTo>
                                  <a:pt x="415" y="315"/>
                                </a:lnTo>
                                <a:lnTo>
                                  <a:pt x="413" y="314"/>
                                </a:lnTo>
                                <a:lnTo>
                                  <a:pt x="412" y="312"/>
                                </a:lnTo>
                                <a:lnTo>
                                  <a:pt x="411" y="310"/>
                                </a:lnTo>
                                <a:lnTo>
                                  <a:pt x="410" y="308"/>
                                </a:lnTo>
                                <a:lnTo>
                                  <a:pt x="409" y="305"/>
                                </a:lnTo>
                                <a:lnTo>
                                  <a:pt x="408" y="302"/>
                                </a:lnTo>
                                <a:lnTo>
                                  <a:pt x="190" y="302"/>
                                </a:lnTo>
                                <a:lnTo>
                                  <a:pt x="149" y="356"/>
                                </a:lnTo>
                                <a:lnTo>
                                  <a:pt x="57" y="356"/>
                                </a:lnTo>
                                <a:lnTo>
                                  <a:pt x="95" y="302"/>
                                </a:lnTo>
                                <a:lnTo>
                                  <a:pt x="31" y="302"/>
                                </a:lnTo>
                                <a:lnTo>
                                  <a:pt x="22" y="316"/>
                                </a:lnTo>
                                <a:lnTo>
                                  <a:pt x="15" y="327"/>
                                </a:lnTo>
                                <a:lnTo>
                                  <a:pt x="11" y="333"/>
                                </a:lnTo>
                                <a:lnTo>
                                  <a:pt x="0" y="352"/>
                                </a:lnTo>
                                <a:lnTo>
                                  <a:pt x="385" y="577"/>
                                </a:lnTo>
                                <a:lnTo>
                                  <a:pt x="388" y="572"/>
                                </a:lnTo>
                                <a:lnTo>
                                  <a:pt x="390" y="568"/>
                                </a:lnTo>
                                <a:lnTo>
                                  <a:pt x="393" y="564"/>
                                </a:lnTo>
                                <a:lnTo>
                                  <a:pt x="396" y="559"/>
                                </a:lnTo>
                                <a:lnTo>
                                  <a:pt x="399" y="555"/>
                                </a:lnTo>
                                <a:lnTo>
                                  <a:pt x="404" y="547"/>
                                </a:lnTo>
                                <a:lnTo>
                                  <a:pt x="408" y="543"/>
                                </a:lnTo>
                                <a:lnTo>
                                  <a:pt x="411" y="539"/>
                                </a:lnTo>
                                <a:lnTo>
                                  <a:pt x="414" y="535"/>
                                </a:lnTo>
                                <a:lnTo>
                                  <a:pt x="421" y="527"/>
                                </a:lnTo>
                                <a:lnTo>
                                  <a:pt x="428" y="520"/>
                                </a:lnTo>
                                <a:lnTo>
                                  <a:pt x="431" y="516"/>
                                </a:lnTo>
                                <a:lnTo>
                                  <a:pt x="435" y="513"/>
                                </a:lnTo>
                                <a:lnTo>
                                  <a:pt x="431" y="513"/>
                                </a:lnTo>
                                <a:lnTo>
                                  <a:pt x="418" y="512"/>
                                </a:lnTo>
                                <a:lnTo>
                                  <a:pt x="406" y="509"/>
                                </a:lnTo>
                                <a:lnTo>
                                  <a:pt x="394" y="504"/>
                                </a:lnTo>
                                <a:lnTo>
                                  <a:pt x="382" y="498"/>
                                </a:lnTo>
                                <a:lnTo>
                                  <a:pt x="371" y="490"/>
                                </a:lnTo>
                                <a:lnTo>
                                  <a:pt x="360" y="480"/>
                                </a:lnTo>
                                <a:lnTo>
                                  <a:pt x="350" y="469"/>
                                </a:lnTo>
                                <a:lnTo>
                                  <a:pt x="341" y="456"/>
                                </a:lnTo>
                                <a:lnTo>
                                  <a:pt x="332" y="442"/>
                                </a:lnTo>
                                <a:lnTo>
                                  <a:pt x="324" y="427"/>
                                </a:lnTo>
                                <a:lnTo>
                                  <a:pt x="317" y="411"/>
                                </a:lnTo>
                                <a:lnTo>
                                  <a:pt x="311" y="393"/>
                                </a:lnTo>
                                <a:lnTo>
                                  <a:pt x="306" y="375"/>
                                </a:lnTo>
                                <a:lnTo>
                                  <a:pt x="302" y="356"/>
                                </a:lnTo>
                                <a:lnTo>
                                  <a:pt x="299" y="336"/>
                                </a:lnTo>
                                <a:lnTo>
                                  <a:pt x="297" y="316"/>
                                </a:lnTo>
                                <a:lnTo>
                                  <a:pt x="329" y="316"/>
                                </a:lnTo>
                                <a:lnTo>
                                  <a:pt x="331" y="333"/>
                                </a:lnTo>
                                <a:lnTo>
                                  <a:pt x="333" y="349"/>
                                </a:lnTo>
                                <a:lnTo>
                                  <a:pt x="337" y="365"/>
                                </a:lnTo>
                                <a:lnTo>
                                  <a:pt x="341" y="380"/>
                                </a:lnTo>
                                <a:lnTo>
                                  <a:pt x="345" y="394"/>
                                </a:lnTo>
                                <a:lnTo>
                                  <a:pt x="351" y="408"/>
                                </a:lnTo>
                                <a:lnTo>
                                  <a:pt x="357" y="420"/>
                                </a:lnTo>
                                <a:lnTo>
                                  <a:pt x="363" y="432"/>
                                </a:lnTo>
                                <a:lnTo>
                                  <a:pt x="371" y="442"/>
                                </a:lnTo>
                                <a:lnTo>
                                  <a:pt x="378" y="451"/>
                                </a:lnTo>
                                <a:lnTo>
                                  <a:pt x="387" y="459"/>
                                </a:lnTo>
                                <a:lnTo>
                                  <a:pt x="395" y="466"/>
                                </a:lnTo>
                                <a:lnTo>
                                  <a:pt x="404" y="471"/>
                                </a:lnTo>
                                <a:lnTo>
                                  <a:pt x="413" y="475"/>
                                </a:lnTo>
                                <a:lnTo>
                                  <a:pt x="423" y="478"/>
                                </a:lnTo>
                                <a:lnTo>
                                  <a:pt x="433" y="479"/>
                                </a:lnTo>
                                <a:lnTo>
                                  <a:pt x="444" y="478"/>
                                </a:lnTo>
                                <a:lnTo>
                                  <a:pt x="454" y="475"/>
                                </a:lnTo>
                                <a:lnTo>
                                  <a:pt x="464" y="470"/>
                                </a:lnTo>
                                <a:lnTo>
                                  <a:pt x="474" y="464"/>
                                </a:lnTo>
                                <a:lnTo>
                                  <a:pt x="483" y="456"/>
                                </a:lnTo>
                                <a:lnTo>
                                  <a:pt x="492" y="447"/>
                                </a:lnTo>
                                <a:lnTo>
                                  <a:pt x="499" y="436"/>
                                </a:lnTo>
                                <a:lnTo>
                                  <a:pt x="507" y="424"/>
                                </a:lnTo>
                                <a:lnTo>
                                  <a:pt x="512" y="414"/>
                                </a:lnTo>
                                <a:lnTo>
                                  <a:pt x="514" y="411"/>
                                </a:lnTo>
                                <a:lnTo>
                                  <a:pt x="520" y="397"/>
                                </a:lnTo>
                                <a:lnTo>
                                  <a:pt x="525" y="381"/>
                                </a:lnTo>
                                <a:lnTo>
                                  <a:pt x="529" y="365"/>
                                </a:lnTo>
                                <a:lnTo>
                                  <a:pt x="533" y="348"/>
                                </a:lnTo>
                                <a:lnTo>
                                  <a:pt x="535" y="330"/>
                                </a:lnTo>
                                <a:lnTo>
                                  <a:pt x="537" y="313"/>
                                </a:lnTo>
                                <a:lnTo>
                                  <a:pt x="537" y="307"/>
                                </a:lnTo>
                                <a:lnTo>
                                  <a:pt x="538" y="294"/>
                                </a:lnTo>
                              </a:path>
                            </a:pathLst>
                          </a:custGeom>
                          <a:solidFill>
                            <a:srgbClr val="007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o:spt="203" style="position:absolute;left:0pt;margin-left:105.9pt;margin-top:5.2pt;height:28.9pt;width:26.9pt;mso-position-horizontal-relative:page;z-index:251685888;mso-width-relative:page;mso-height-relative:page;" coordorigin="2118,105" coordsize="538,578" o:gfxdata="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">
                <o:lock v:ext="edit" aspectratio="f"/>
                <v:shape id="Picture 61" o:spid="_x0000_s1026" o:spt="75" type="#_x0000_t75" style="position:absolute;left:2447;top:212;height:182;width:161;" filled="f" o:preferrelative="t" stroked="f" coordsize="21600,21600" o:gfxdata="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/C+j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3" o:title=""/>
                  <o:lock v:ext="edit" aspectratio="t"/>
                </v:shape>
                <v:shape id="FreeForm 62" o:spid="_x0000_s1026" o:spt="100" style="position:absolute;left:2118;top:104;height:578;width:538;" fillcolor="#007FFF" filled="t" stroked="f" coordsize="538,578" o:gfxdata="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7vqugAAANsA&#10;AAAPAAAAAAAAAAEAIAAAACIAAABkcnMvZG93bnJldi54bWxQSwECFAAUAAAACACHTuJAMy8FnjsA&#10;AAA5AAAAEAAAAAAAAAABACAAAAAJAQAAZHJzL3NoYXBleG1sLnhtbFBLBQYAAAAABgAGAFsBAACz&#10;AwAAAAA=&#10;" path="m95,288l65,255,56,267,53,271,50,275,47,280,44,284,41,288,95,288m506,105l499,68,487,0,485,0,481,1,479,1,477,1,475,2,473,2,471,3,456,6,427,13,399,22,384,27,357,37,343,43,330,49,316,55,290,68,277,75,252,90,240,97,228,105,216,113,204,122,181,139,159,158,148,167,138,177,127,187,117,197,107,207,98,217,88,228,78,239,153,239,190,288,223,288,231,288,296,288,297,266,299,244,302,223,307,202,313,183,320,165,327,148,336,133,346,119,356,106,367,95,379,86,391,78,404,73,417,69,431,68,442,69,447,70,456,72,462,74,471,78,476,80,485,86,489,90,493,93,498,97,502,101,506,105m538,294l537,281,537,268,536,257,534,245,532,234,530,223,527,213,524,203,521,193,518,184,514,174,509,166,505,158,500,150,495,143,490,137,456,196,462,204,467,214,472,225,476,238,479,251,481,264,482,279,483,281,483,285,483,302,483,307,482,318,480,330,478,341,476,351,473,361,469,370,465,379,461,386,456,393,451,399,446,404,440,408,434,411,428,413,422,414,416,413,411,412,406,409,401,406,396,402,391,397,387,392,383,386,379,379,375,371,372,363,369,355,367,346,365,336,363,326,362,316,389,316,391,325,394,333,397,341,400,347,404,352,409,356,413,358,418,359,425,358,430,354,435,348,440,340,443,330,446,320,447,316,448,308,448,305,448,299,448,285,448,281,447,272,446,269,443,258,440,248,435,240,430,235,425,231,418,229,413,231,407,234,402,239,398,247,394,255,391,265,389,276,389,277,388,288,405,288,407,288,408,288,408,285,409,282,410,279,412,277,413,275,415,273,416,272,418,272,421,272,423,274,424,276,426,279,427,282,428,285,429,290,429,294,429,299,428,303,427,307,426,310,424,313,423,315,421,316,418,316,417,316,416,316,415,315,413,314,412,312,411,310,410,308,409,305,408,302,190,302,149,356,57,356,95,302,31,302,22,316,15,327,11,333,0,352,385,577,388,572,390,568,393,564,396,559,399,555,404,547,408,543,411,539,414,535,421,527,428,520,431,516,435,513,431,513,418,512,406,509,394,504,382,498,371,490,360,480,350,469,341,456,332,442,324,427,317,411,311,393,306,375,302,356,299,336,297,316,329,316,331,333,333,349,337,365,341,380,345,394,351,408,357,420,363,432,371,442,378,451,387,459,395,466,404,471,413,475,423,478,433,479,444,478,454,475,464,470,474,464,483,456,492,447,499,436,507,424,512,414,514,411,520,397,525,381,529,365,533,348,535,330,537,313,537,307,538,294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Palatino Linotype"/>
          <w:i/>
          <w:w w:val="130"/>
          <w:sz w:val="19"/>
        </w:rPr>
        <w:t>Fully Completed</w:t>
      </w:r>
    </w:p>
    <w:p>
      <w:pPr>
        <w:spacing w:before="105" w:line="256" w:lineRule="auto"/>
        <w:ind w:left="1180" w:right="-2" w:firstLine="126"/>
        <w:jc w:val="left"/>
        <w:rPr>
          <w:rFonts w:ascii="Palatino Linotype"/>
          <w:i/>
          <w:sz w:val="19"/>
        </w:rPr>
      </w:pPr>
      <w:r>
        <w:br w:type="column"/>
      </w:r>
      <w:r>
        <w:rPr>
          <w:rFonts w:ascii="Palatino Linotype"/>
          <w:i/>
          <w:w w:val="135"/>
          <w:sz w:val="19"/>
        </w:rPr>
        <w:t xml:space="preserve">Partially </w:t>
      </w:r>
      <w:r>
        <w:rPr>
          <w:rFonts w:ascii="Palatino Linotype"/>
          <w:i/>
          <w:w w:val="130"/>
          <w:sz w:val="19"/>
        </w:rPr>
        <w:t>Completed</w:t>
      </w:r>
    </w:p>
    <w:p>
      <w:pPr>
        <w:pStyle w:val="3"/>
        <w:spacing w:before="2"/>
        <w:rPr>
          <w:rFonts w:ascii="Palatino Linotype"/>
          <w:i/>
          <w:sz w:val="19"/>
        </w:rPr>
      </w:pPr>
      <w:r>
        <w:br w:type="column"/>
      </w:r>
    </w:p>
    <w:p>
      <w:pPr>
        <w:tabs>
          <w:tab w:val="left" w:pos="3406"/>
        </w:tabs>
        <w:spacing w:before="0"/>
        <w:ind w:left="1167" w:right="0" w:firstLine="0"/>
        <w:jc w:val="left"/>
        <w:rPr>
          <w:rFonts w:ascii="Palatino Linotype"/>
          <w:i/>
          <w:sz w:val="19"/>
        </w:rPr>
      </w:pP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ragraph">
                  <wp:posOffset>-104775</wp:posOffset>
                </wp:positionV>
                <wp:extent cx="295910" cy="378460"/>
                <wp:effectExtent l="1270" t="2540" r="7620" b="19050"/>
                <wp:wrapNone/>
                <wp:docPr id="66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78460"/>
                          <a:chOff x="6734" y="-165"/>
                          <a:chExt cx="466" cy="596"/>
                        </a:xfrm>
                      </wpg:grpSpPr>
                      <wps:wsp>
                        <wps:cNvPr id="64" name="FreeForm 64"/>
                        <wps:cNvSpPr/>
                        <wps:spPr>
                          <a:xfrm>
                            <a:off x="6739" y="-166"/>
                            <a:ext cx="452" cy="5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2" h="596">
                                <a:moveTo>
                                  <a:pt x="5" y="4"/>
                                </a:moveTo>
                                <a:lnTo>
                                  <a:pt x="451" y="4"/>
                                </a:lnTo>
                                <a:moveTo>
                                  <a:pt x="0" y="0"/>
                                </a:moveTo>
                                <a:lnTo>
                                  <a:pt x="0" y="595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FreeForm 65"/>
                        <wps:cNvSpPr/>
                        <wps:spPr>
                          <a:xfrm>
                            <a:off x="6744" y="-166"/>
                            <a:ext cx="452" cy="5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2" h="596">
                                <a:moveTo>
                                  <a:pt x="0" y="590"/>
                                </a:moveTo>
                                <a:lnTo>
                                  <a:pt x="446" y="590"/>
                                </a:lnTo>
                                <a:moveTo>
                                  <a:pt x="451" y="0"/>
                                </a:moveTo>
                                <a:lnTo>
                                  <a:pt x="451" y="595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6" o:spt="203" style="position:absolute;left:0pt;margin-left:336.7pt;margin-top:-8.25pt;height:29.8pt;width:23.3pt;mso-position-horizontal-relative:page;z-index:251682816;mso-width-relative:page;mso-height-relative:page;" coordorigin="6734,-165" coordsize="466,596" o:gfxdata="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Nidv3NoA&#10;AAAKAQAADwAAAAAAAAABACAAAAAiAAAAZHJzL2Rvd25yZXYueG1sUEsBAhQAFAAAAAgAh07iQB+2&#10;hNzIAgAAtAgAAA4AAAAAAAAAAQAgAAAAKQEAAGRycy9lMm9Eb2MueG1sUEsFBgAAAAAGAAYAWQEA&#10;AGMGAAAAAA==&#10;">
                <o:lock v:ext="edit" aspectratio="f"/>
                <v:shape id="FreeForm 64" o:spid="_x0000_s1026" o:spt="100" style="position:absolute;left:6739;top:-166;height:596;width:452;" filled="f" stroked="t" coordsize="452,596" o:gfxdata="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pI8vQAA&#10;ANsAAAAPAAAAAAAAAAEAIAAAACIAAABkcnMvZG93bnJldi54bWxQSwECFAAUAAAACACHTuJAMy8F&#10;njsAAAA5AAAAEAAAAAAAAAABACAAAAAMAQAAZHJzL3NoYXBleG1sLnhtbFBLBQYAAAAABgAGAFsB&#10;AAC2AwAAAAA=&#10;" path="m5,4l451,4m0,0l0,595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65" o:spid="_x0000_s1026" o:spt="100" style="position:absolute;left:6744;top:-166;height:596;width:452;" filled="f" stroked="t" coordsize="452,596" o:gfxdata="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go3p7sAAADb&#10;AAAADwAAAAAAAAABACAAAAAiAAAAZHJzL2Rvd25yZXYueG1sUEsBAhQAFAAAAAgAh07iQDMvBZ47&#10;AAAAOQAAABAAAAAAAAAAAQAgAAAACgEAAGRycy9zaGFwZXhtbC54bWxQSwUGAAAAAAYABgBbAQAA&#10;tAMAAAAA&#10;" path="m0,590l446,590m451,0l451,595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Palatino Linotype"/>
          <w:i/>
          <w:w w:val="135"/>
          <w:sz w:val="19"/>
        </w:rPr>
        <w:t>Checked</w:t>
      </w:r>
      <w:r>
        <w:rPr>
          <w:rFonts w:ascii="Palatino Linotype"/>
          <w:i/>
          <w:spacing w:val="-18"/>
          <w:w w:val="135"/>
          <w:sz w:val="19"/>
        </w:rPr>
        <w:t xml:space="preserve"> </w:t>
      </w:r>
      <w:r>
        <w:rPr>
          <w:rFonts w:ascii="Palatino Linotype"/>
          <w:i/>
          <w:w w:val="135"/>
          <w:sz w:val="19"/>
        </w:rPr>
        <w:t>by:</w:t>
      </w:r>
      <w:r>
        <w:rPr>
          <w:rFonts w:ascii="Palatino Linotype"/>
          <w:i/>
          <w:spacing w:val="13"/>
          <w:sz w:val="19"/>
        </w:rPr>
        <w:t xml:space="preserve"> </w:t>
      </w:r>
      <w:r>
        <w:rPr>
          <w:rFonts w:ascii="Palatino Linotype"/>
          <w:i/>
          <w:w w:val="137"/>
          <w:sz w:val="19"/>
          <w:u w:val="single"/>
        </w:rPr>
        <w:t xml:space="preserve"> </w:t>
      </w:r>
      <w:r>
        <w:rPr>
          <w:rFonts w:ascii="Palatino Linotype"/>
          <w:i/>
          <w:sz w:val="19"/>
          <w:u w:val="single"/>
        </w:rPr>
        <w:tab/>
      </w:r>
    </w:p>
    <w:p>
      <w:pPr>
        <w:spacing w:after="0"/>
        <w:jc w:val="left"/>
        <w:rPr>
          <w:rFonts w:ascii="Palatino Linotype"/>
          <w:sz w:val="19"/>
        </w:rPr>
        <w:sectPr>
          <w:type w:val="continuous"/>
          <w:pgSz w:w="11900" w:h="16840"/>
          <w:pgMar w:top="40" w:right="1000" w:bottom="0" w:left="1480" w:header="720" w:footer="720" w:gutter="0"/>
          <w:cols w:equalWidth="0" w:num="3">
            <w:col w:w="2858" w:space="40"/>
            <w:col w:w="2255" w:space="39"/>
            <w:col w:w="4228"/>
          </w:cols>
        </w:sectPr>
      </w:pPr>
    </w:p>
    <w:p>
      <w:pPr>
        <w:pStyle w:val="3"/>
        <w:rPr>
          <w:rFonts w:ascii="Palatino Linotype"/>
          <w:i/>
          <w:sz w:val="20"/>
        </w:rPr>
      </w:pPr>
    </w:p>
    <w:p>
      <w:pPr>
        <w:pStyle w:val="3"/>
        <w:spacing w:before="2"/>
        <w:rPr>
          <w:rFonts w:ascii="Palatino Linotype"/>
          <w:i/>
          <w:sz w:val="20"/>
        </w:rPr>
      </w:pPr>
    </w:p>
    <w:p>
      <w:pPr>
        <w:pStyle w:val="2"/>
        <w:spacing w:before="90"/>
        <w:ind w:left="1040"/>
        <w:rPr>
          <w:u w:val="none"/>
        </w:rPr>
      </w:pPr>
      <w:r>
        <w:rPr>
          <w:u w:val="single"/>
        </w:rPr>
        <w:t>Part 2</w:t>
      </w:r>
    </w:p>
    <w:p>
      <w:pPr>
        <w:pStyle w:val="3"/>
        <w:spacing w:before="2"/>
        <w:rPr>
          <w:b/>
          <w:sz w:val="16"/>
        </w:rPr>
      </w:pPr>
    </w:p>
    <w:p>
      <w:pPr>
        <w:pStyle w:val="7"/>
        <w:numPr>
          <w:ilvl w:val="0"/>
          <w:numId w:val="9"/>
        </w:numPr>
        <w:tabs>
          <w:tab w:val="left" w:pos="1938"/>
        </w:tabs>
        <w:spacing w:before="90" w:after="0" w:line="242" w:lineRule="auto"/>
        <w:ind w:left="1937" w:right="1097" w:hanging="360"/>
        <w:jc w:val="left"/>
        <w:rPr>
          <w:sz w:val="24"/>
        </w:rPr>
      </w:pPr>
      <w:r>
        <w:rPr>
          <w:spacing w:val="-3"/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breadboard.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Connect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inputs</w:t>
      </w:r>
      <w:r>
        <w:rPr>
          <w:spacing w:val="-7"/>
          <w:sz w:val="24"/>
        </w:rPr>
        <w:t xml:space="preserve"> </w:t>
      </w:r>
      <w:r>
        <w:rPr>
          <w:sz w:val="24"/>
        </w:rPr>
        <w:t>(A,</w:t>
      </w:r>
      <w:r>
        <w:rPr>
          <w:spacing w:val="-7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4"/>
          <w:sz w:val="24"/>
        </w:rPr>
        <w:t xml:space="preserve">a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C and F to</w:t>
      </w:r>
      <w:r>
        <w:rPr>
          <w:spacing w:val="-39"/>
          <w:sz w:val="24"/>
        </w:rPr>
        <w:t xml:space="preserve"> </w:t>
      </w:r>
      <w:r>
        <w:rPr>
          <w:spacing w:val="-3"/>
          <w:sz w:val="24"/>
        </w:rPr>
        <w:t>LEDs.</w:t>
      </w:r>
    </w:p>
    <w:p>
      <w:pPr>
        <w:pStyle w:val="3"/>
        <w:spacing w:line="271" w:lineRule="exact"/>
        <w:ind w:left="5336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1825625</wp:posOffset>
            </wp:positionH>
            <wp:positionV relativeFrom="paragraph">
              <wp:posOffset>219075</wp:posOffset>
            </wp:positionV>
            <wp:extent cx="1752600" cy="487680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1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3803650</wp:posOffset>
                </wp:positionH>
                <wp:positionV relativeFrom="paragraph">
                  <wp:posOffset>297180</wp:posOffset>
                </wp:positionV>
                <wp:extent cx="2060575" cy="1045845"/>
                <wp:effectExtent l="0" t="0" r="0" b="0"/>
                <wp:wrapNone/>
                <wp:docPr id="8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3229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06"/>
                              <w:gridCol w:w="811"/>
                              <w:gridCol w:w="806"/>
                              <w:gridCol w:w="80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806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right w:val="double" w:color="000000" w:sz="0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806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806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806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both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806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66" o:spid="_x0000_s1026" o:spt="202" type="#_x0000_t202" style="position:absolute;left:0pt;margin-left:299.5pt;margin-top:23.4pt;height:82.35pt;width:162.25pt;mso-position-horizontal-relative:page;z-index:251688960;mso-width-relative:page;mso-height-relative:page;" filled="f" stroked="f" coordsize="21600,21600" o:gfxdata="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ritUtkAAAAKAQAADwAAAAAAAAABACAAAAAiAAAAZHJz&#10;L2Rvd25yZXYueG1sUEsBAhQAFAAAAAgAh07iQAwGRvSRAQAAJgMAAA4AAAAAAAAAAQAgAAAAKAEA&#10;AGRycy9lMm9Eb2MueG1sUEsFBgAAAAAGAAYAWQEAAC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3229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06"/>
                        <w:gridCol w:w="811"/>
                        <w:gridCol w:w="806"/>
                        <w:gridCol w:w="80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806" w:type="dxa"/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right w:val="double" w:color="000000" w:sz="0" w:space="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806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806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806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both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806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t>Truth Table 6</w:t>
      </w:r>
    </w:p>
    <w:p>
      <w:pPr>
        <w:pStyle w:val="3"/>
        <w:spacing w:before="4"/>
        <w:rPr>
          <w:sz w:val="20"/>
        </w:rPr>
      </w:pPr>
    </w:p>
    <w:p>
      <w:pPr>
        <w:pStyle w:val="3"/>
        <w:spacing w:before="1"/>
        <w:ind w:left="2480"/>
      </w:pPr>
      <w:r>
        <w:t>Circuit 2</w:t>
      </w: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7"/>
        <w:numPr>
          <w:ilvl w:val="0"/>
          <w:numId w:val="9"/>
        </w:numPr>
        <w:tabs>
          <w:tab w:val="left" w:pos="1938"/>
        </w:tabs>
        <w:spacing w:before="232" w:after="0" w:line="237" w:lineRule="auto"/>
        <w:ind w:left="1937" w:right="644" w:hanging="360"/>
        <w:jc w:val="left"/>
        <w:rPr>
          <w:sz w:val="24"/>
        </w:rPr>
      </w:pPr>
      <w:r>
        <w:rPr>
          <w:spacing w:val="-3"/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Circuit</w:t>
      </w:r>
      <w:r>
        <w:rPr>
          <w:spacing w:val="-6"/>
          <w:sz w:val="24"/>
        </w:rPr>
        <w:t xml:space="preserve"> </w:t>
      </w:r>
      <w:r>
        <w:rPr>
          <w:sz w:val="24"/>
        </w:rPr>
        <w:t>2;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fill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6,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possible </w:t>
      </w:r>
      <w:r>
        <w:rPr>
          <w:spacing w:val="-3"/>
          <w:sz w:val="24"/>
        </w:rPr>
        <w:t>input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combinations.</w:t>
      </w:r>
    </w:p>
    <w:p>
      <w:pPr>
        <w:pStyle w:val="3"/>
        <w:spacing w:before="1"/>
      </w:pPr>
    </w:p>
    <w:p>
      <w:pPr>
        <w:pStyle w:val="7"/>
        <w:numPr>
          <w:ilvl w:val="0"/>
          <w:numId w:val="9"/>
        </w:numPr>
        <w:tabs>
          <w:tab w:val="left" w:pos="1938"/>
        </w:tabs>
        <w:spacing w:before="0" w:after="0" w:line="240" w:lineRule="auto"/>
        <w:ind w:left="1938" w:right="0" w:hanging="361"/>
        <w:jc w:val="left"/>
        <w:rPr>
          <w:sz w:val="24"/>
        </w:rPr>
      </w:pPr>
      <w:r>
        <w:rPr>
          <w:spacing w:val="-3"/>
          <w:sz w:val="24"/>
        </w:rPr>
        <w:t>Compare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conclusion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make?</w:t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12700</wp:posOffset>
                </wp:positionV>
                <wp:extent cx="4540885" cy="780415"/>
                <wp:effectExtent l="4445" t="4445" r="7620" b="1524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15820" y="8508365"/>
                          <a:ext cx="4540885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One NAND GATE is actually equal to one AND gate plus one NOT gate.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6pt;margin-top:1pt;height:61.45pt;width:357.55pt;z-index:252183552;mso-width-relative:page;mso-height-relative:page;" fillcolor="#FFFFFF [3201]" filled="t" stroked="t" coordsize="21600,21600" o:gfxdata="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aQjOXUAAAACQEAAA8AAAAAAAAAAQAgAAAAIgAAAGRycy9kb3du&#10;cmV2LnhtbFBLAQIUABQAAAAIAIdO4kCdhPquPAIAAHgEAAAOAAAAAAAAAAEAIAAAACM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One NAND GATE is actually equal to one AND gate plus one NOT gate.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ind w:left="720" w:leftChars="0" w:firstLine="720" w:firstLineChars="0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0" w:right="1000" w:bottom="0" w:left="1480" w:header="720" w:footer="720" w:gutter="0"/>
        </w:sectPr>
      </w:pPr>
    </w:p>
    <w:p>
      <w:pPr>
        <w:pStyle w:val="3"/>
        <w:spacing w:before="3"/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26670</wp:posOffset>
                </wp:positionV>
                <wp:extent cx="64135" cy="10626725"/>
                <wp:effectExtent l="0" t="0" r="12065" b="3175"/>
                <wp:wrapNone/>
                <wp:docPr id="85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" cy="10626725"/>
                          <a:chOff x="1416" y="42"/>
                          <a:chExt cx="101" cy="16735"/>
                        </a:xfrm>
                      </wpg:grpSpPr>
                      <pic:pic xmlns:pic="http://schemas.openxmlformats.org/drawingml/2006/picture">
                        <pic:nvPicPr>
                          <pic:cNvPr id="83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83" y="251"/>
                            <a:ext cx="34" cy="16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4" name="Line 69"/>
                        <wps:cNvCnPr/>
                        <wps:spPr>
                          <a:xfrm>
                            <a:off x="1427" y="42"/>
                            <a:ext cx="0" cy="16734"/>
                          </a:xfrm>
                          <a:prstGeom prst="line">
                            <a:avLst/>
                          </a:prstGeom>
                          <a:ln w="13928" cap="flat" cmpd="sng">
                            <a:solidFill>
                              <a:srgbClr val="000000"/>
                            </a:solidFill>
                            <a:prstDash val="lg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26" o:spt="203" style="position:absolute;left:0pt;margin-left:70.75pt;margin-top:2.1pt;height:836.75pt;width:5.05pt;mso-position-horizontal-relative:page;mso-position-vertical-relative:page;z-index:251687936;mso-width-relative:page;mso-height-relative:page;" coordorigin="1416,42" coordsize="101,16735" o:gfxdata="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">
                <o:lock v:ext="edit" aspectratio="f"/>
                <v:shape id="Picture 68" o:spid="_x0000_s1026" o:spt="75" type="#_x0000_t75" style="position:absolute;left:1483;top:251;height:16349;width:34;" filled="f" o:preferrelative="t" stroked="f" coordsize="21600,21600" o:gfxdata="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NNx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  <v:line id="Line 69" o:spid="_x0000_s1026" o:spt="20" style="position:absolute;left:1427;top:42;height:16734;width:0;" filled="f" stroked="t" coordsize="21600,21600" o:gfxdata="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Eu+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09669291338583pt" color="#000000" joinstyle="round" dashstyle="longDash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before="1" w:line="256" w:lineRule="auto"/>
        <w:ind w:left="1759" w:right="-2" w:firstLine="520"/>
        <w:jc w:val="left"/>
        <w:rPr>
          <w:rFonts w:ascii="Palatino Linotype"/>
          <w:i/>
          <w:sz w:val="19"/>
        </w:rPr>
      </w:pP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635</wp:posOffset>
                </wp:positionV>
                <wp:extent cx="341630" cy="367030"/>
                <wp:effectExtent l="0" t="635" r="1270" b="13335"/>
                <wp:wrapNone/>
                <wp:docPr id="82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30" cy="367030"/>
                          <a:chOff x="2094" y="2"/>
                          <a:chExt cx="538" cy="578"/>
                        </a:xfrm>
                      </wpg:grpSpPr>
                      <pic:pic xmlns:pic="http://schemas.openxmlformats.org/drawingml/2006/picture">
                        <pic:nvPicPr>
                          <pic:cNvPr id="80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423" y="109"/>
                            <a:ext cx="161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1" name="FreeForm 72"/>
                        <wps:cNvSpPr/>
                        <wps:spPr>
                          <a:xfrm>
                            <a:off x="2094" y="1"/>
                            <a:ext cx="538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8" h="578">
                                <a:moveTo>
                                  <a:pt x="95" y="288"/>
                                </a:moveTo>
                                <a:lnTo>
                                  <a:pt x="65" y="255"/>
                                </a:lnTo>
                                <a:lnTo>
                                  <a:pt x="56" y="267"/>
                                </a:lnTo>
                                <a:lnTo>
                                  <a:pt x="53" y="271"/>
                                </a:lnTo>
                                <a:lnTo>
                                  <a:pt x="50" y="275"/>
                                </a:lnTo>
                                <a:lnTo>
                                  <a:pt x="47" y="280"/>
                                </a:lnTo>
                                <a:lnTo>
                                  <a:pt x="44" y="284"/>
                                </a:lnTo>
                                <a:lnTo>
                                  <a:pt x="41" y="288"/>
                                </a:lnTo>
                                <a:lnTo>
                                  <a:pt x="95" y="288"/>
                                </a:lnTo>
                                <a:moveTo>
                                  <a:pt x="506" y="105"/>
                                </a:moveTo>
                                <a:lnTo>
                                  <a:pt x="499" y="68"/>
                                </a:lnTo>
                                <a:lnTo>
                                  <a:pt x="487" y="0"/>
                                </a:lnTo>
                                <a:lnTo>
                                  <a:pt x="485" y="0"/>
                                </a:lnTo>
                                <a:lnTo>
                                  <a:pt x="481" y="0"/>
                                </a:lnTo>
                                <a:lnTo>
                                  <a:pt x="479" y="1"/>
                                </a:lnTo>
                                <a:lnTo>
                                  <a:pt x="477" y="1"/>
                                </a:lnTo>
                                <a:lnTo>
                                  <a:pt x="475" y="2"/>
                                </a:lnTo>
                                <a:lnTo>
                                  <a:pt x="473" y="2"/>
                                </a:lnTo>
                                <a:lnTo>
                                  <a:pt x="471" y="3"/>
                                </a:lnTo>
                                <a:lnTo>
                                  <a:pt x="456" y="6"/>
                                </a:lnTo>
                                <a:lnTo>
                                  <a:pt x="427" y="13"/>
                                </a:lnTo>
                                <a:lnTo>
                                  <a:pt x="399" y="22"/>
                                </a:lnTo>
                                <a:lnTo>
                                  <a:pt x="384" y="27"/>
                                </a:lnTo>
                                <a:lnTo>
                                  <a:pt x="357" y="37"/>
                                </a:lnTo>
                                <a:lnTo>
                                  <a:pt x="343" y="43"/>
                                </a:lnTo>
                                <a:lnTo>
                                  <a:pt x="330" y="49"/>
                                </a:lnTo>
                                <a:lnTo>
                                  <a:pt x="316" y="55"/>
                                </a:lnTo>
                                <a:lnTo>
                                  <a:pt x="290" y="68"/>
                                </a:lnTo>
                                <a:lnTo>
                                  <a:pt x="277" y="75"/>
                                </a:lnTo>
                                <a:lnTo>
                                  <a:pt x="252" y="89"/>
                                </a:lnTo>
                                <a:lnTo>
                                  <a:pt x="240" y="97"/>
                                </a:lnTo>
                                <a:lnTo>
                                  <a:pt x="228" y="105"/>
                                </a:lnTo>
                                <a:lnTo>
                                  <a:pt x="216" y="113"/>
                                </a:lnTo>
                                <a:lnTo>
                                  <a:pt x="204" y="122"/>
                                </a:lnTo>
                                <a:lnTo>
                                  <a:pt x="181" y="139"/>
                                </a:lnTo>
                                <a:lnTo>
                                  <a:pt x="159" y="158"/>
                                </a:lnTo>
                                <a:lnTo>
                                  <a:pt x="148" y="167"/>
                                </a:lnTo>
                                <a:lnTo>
                                  <a:pt x="138" y="177"/>
                                </a:lnTo>
                                <a:lnTo>
                                  <a:pt x="127" y="187"/>
                                </a:lnTo>
                                <a:lnTo>
                                  <a:pt x="117" y="197"/>
                                </a:lnTo>
                                <a:lnTo>
                                  <a:pt x="107" y="207"/>
                                </a:lnTo>
                                <a:lnTo>
                                  <a:pt x="98" y="217"/>
                                </a:lnTo>
                                <a:lnTo>
                                  <a:pt x="88" y="228"/>
                                </a:lnTo>
                                <a:lnTo>
                                  <a:pt x="78" y="239"/>
                                </a:lnTo>
                                <a:lnTo>
                                  <a:pt x="153" y="239"/>
                                </a:lnTo>
                                <a:lnTo>
                                  <a:pt x="190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31" y="288"/>
                                </a:lnTo>
                                <a:lnTo>
                                  <a:pt x="296" y="288"/>
                                </a:lnTo>
                                <a:lnTo>
                                  <a:pt x="297" y="266"/>
                                </a:lnTo>
                                <a:lnTo>
                                  <a:pt x="299" y="244"/>
                                </a:lnTo>
                                <a:lnTo>
                                  <a:pt x="302" y="223"/>
                                </a:lnTo>
                                <a:lnTo>
                                  <a:pt x="307" y="202"/>
                                </a:lnTo>
                                <a:lnTo>
                                  <a:pt x="313" y="183"/>
                                </a:lnTo>
                                <a:lnTo>
                                  <a:pt x="320" y="165"/>
                                </a:lnTo>
                                <a:lnTo>
                                  <a:pt x="327" y="148"/>
                                </a:lnTo>
                                <a:lnTo>
                                  <a:pt x="336" y="133"/>
                                </a:lnTo>
                                <a:lnTo>
                                  <a:pt x="346" y="119"/>
                                </a:lnTo>
                                <a:lnTo>
                                  <a:pt x="356" y="106"/>
                                </a:lnTo>
                                <a:lnTo>
                                  <a:pt x="367" y="95"/>
                                </a:lnTo>
                                <a:lnTo>
                                  <a:pt x="379" y="86"/>
                                </a:lnTo>
                                <a:lnTo>
                                  <a:pt x="391" y="78"/>
                                </a:lnTo>
                                <a:lnTo>
                                  <a:pt x="404" y="73"/>
                                </a:lnTo>
                                <a:lnTo>
                                  <a:pt x="417" y="69"/>
                                </a:lnTo>
                                <a:lnTo>
                                  <a:pt x="431" y="68"/>
                                </a:lnTo>
                                <a:lnTo>
                                  <a:pt x="442" y="69"/>
                                </a:lnTo>
                                <a:lnTo>
                                  <a:pt x="447" y="70"/>
                                </a:lnTo>
                                <a:lnTo>
                                  <a:pt x="456" y="72"/>
                                </a:lnTo>
                                <a:lnTo>
                                  <a:pt x="462" y="74"/>
                                </a:lnTo>
                                <a:lnTo>
                                  <a:pt x="471" y="78"/>
                                </a:lnTo>
                                <a:lnTo>
                                  <a:pt x="476" y="80"/>
                                </a:lnTo>
                                <a:lnTo>
                                  <a:pt x="485" y="86"/>
                                </a:lnTo>
                                <a:lnTo>
                                  <a:pt x="489" y="89"/>
                                </a:lnTo>
                                <a:lnTo>
                                  <a:pt x="493" y="93"/>
                                </a:lnTo>
                                <a:lnTo>
                                  <a:pt x="498" y="97"/>
                                </a:lnTo>
                                <a:lnTo>
                                  <a:pt x="502" y="101"/>
                                </a:lnTo>
                                <a:lnTo>
                                  <a:pt x="506" y="105"/>
                                </a:lnTo>
                                <a:moveTo>
                                  <a:pt x="538" y="294"/>
                                </a:moveTo>
                                <a:lnTo>
                                  <a:pt x="537" y="281"/>
                                </a:lnTo>
                                <a:lnTo>
                                  <a:pt x="537" y="268"/>
                                </a:lnTo>
                                <a:lnTo>
                                  <a:pt x="536" y="257"/>
                                </a:lnTo>
                                <a:lnTo>
                                  <a:pt x="534" y="245"/>
                                </a:lnTo>
                                <a:lnTo>
                                  <a:pt x="532" y="234"/>
                                </a:lnTo>
                                <a:lnTo>
                                  <a:pt x="530" y="223"/>
                                </a:lnTo>
                                <a:lnTo>
                                  <a:pt x="527" y="213"/>
                                </a:lnTo>
                                <a:lnTo>
                                  <a:pt x="524" y="203"/>
                                </a:lnTo>
                                <a:lnTo>
                                  <a:pt x="521" y="193"/>
                                </a:lnTo>
                                <a:lnTo>
                                  <a:pt x="518" y="184"/>
                                </a:lnTo>
                                <a:lnTo>
                                  <a:pt x="514" y="174"/>
                                </a:lnTo>
                                <a:lnTo>
                                  <a:pt x="509" y="166"/>
                                </a:lnTo>
                                <a:lnTo>
                                  <a:pt x="505" y="158"/>
                                </a:lnTo>
                                <a:lnTo>
                                  <a:pt x="500" y="150"/>
                                </a:lnTo>
                                <a:lnTo>
                                  <a:pt x="495" y="143"/>
                                </a:lnTo>
                                <a:lnTo>
                                  <a:pt x="490" y="137"/>
                                </a:lnTo>
                                <a:lnTo>
                                  <a:pt x="456" y="196"/>
                                </a:lnTo>
                                <a:lnTo>
                                  <a:pt x="462" y="204"/>
                                </a:lnTo>
                                <a:lnTo>
                                  <a:pt x="467" y="214"/>
                                </a:lnTo>
                                <a:lnTo>
                                  <a:pt x="472" y="225"/>
                                </a:lnTo>
                                <a:lnTo>
                                  <a:pt x="476" y="238"/>
                                </a:lnTo>
                                <a:lnTo>
                                  <a:pt x="479" y="250"/>
                                </a:lnTo>
                                <a:lnTo>
                                  <a:pt x="481" y="264"/>
                                </a:lnTo>
                                <a:lnTo>
                                  <a:pt x="482" y="278"/>
                                </a:lnTo>
                                <a:lnTo>
                                  <a:pt x="483" y="281"/>
                                </a:lnTo>
                                <a:lnTo>
                                  <a:pt x="483" y="285"/>
                                </a:lnTo>
                                <a:lnTo>
                                  <a:pt x="483" y="302"/>
                                </a:lnTo>
                                <a:lnTo>
                                  <a:pt x="483" y="307"/>
                                </a:lnTo>
                                <a:lnTo>
                                  <a:pt x="482" y="318"/>
                                </a:lnTo>
                                <a:lnTo>
                                  <a:pt x="480" y="330"/>
                                </a:lnTo>
                                <a:lnTo>
                                  <a:pt x="478" y="341"/>
                                </a:lnTo>
                                <a:lnTo>
                                  <a:pt x="476" y="351"/>
                                </a:lnTo>
                                <a:lnTo>
                                  <a:pt x="473" y="361"/>
                                </a:lnTo>
                                <a:lnTo>
                                  <a:pt x="469" y="370"/>
                                </a:lnTo>
                                <a:lnTo>
                                  <a:pt x="465" y="379"/>
                                </a:lnTo>
                                <a:lnTo>
                                  <a:pt x="461" y="386"/>
                                </a:lnTo>
                                <a:lnTo>
                                  <a:pt x="456" y="393"/>
                                </a:lnTo>
                                <a:lnTo>
                                  <a:pt x="451" y="399"/>
                                </a:lnTo>
                                <a:lnTo>
                                  <a:pt x="446" y="404"/>
                                </a:lnTo>
                                <a:lnTo>
                                  <a:pt x="440" y="408"/>
                                </a:lnTo>
                                <a:lnTo>
                                  <a:pt x="434" y="411"/>
                                </a:lnTo>
                                <a:lnTo>
                                  <a:pt x="428" y="413"/>
                                </a:lnTo>
                                <a:lnTo>
                                  <a:pt x="422" y="414"/>
                                </a:lnTo>
                                <a:lnTo>
                                  <a:pt x="416" y="413"/>
                                </a:lnTo>
                                <a:lnTo>
                                  <a:pt x="411" y="412"/>
                                </a:lnTo>
                                <a:lnTo>
                                  <a:pt x="406" y="409"/>
                                </a:lnTo>
                                <a:lnTo>
                                  <a:pt x="401" y="406"/>
                                </a:lnTo>
                                <a:lnTo>
                                  <a:pt x="396" y="402"/>
                                </a:lnTo>
                                <a:lnTo>
                                  <a:pt x="391" y="397"/>
                                </a:lnTo>
                                <a:lnTo>
                                  <a:pt x="387" y="392"/>
                                </a:lnTo>
                                <a:lnTo>
                                  <a:pt x="383" y="386"/>
                                </a:lnTo>
                                <a:lnTo>
                                  <a:pt x="379" y="379"/>
                                </a:lnTo>
                                <a:lnTo>
                                  <a:pt x="375" y="371"/>
                                </a:lnTo>
                                <a:lnTo>
                                  <a:pt x="372" y="363"/>
                                </a:lnTo>
                                <a:lnTo>
                                  <a:pt x="369" y="355"/>
                                </a:lnTo>
                                <a:lnTo>
                                  <a:pt x="367" y="345"/>
                                </a:lnTo>
                                <a:lnTo>
                                  <a:pt x="365" y="336"/>
                                </a:lnTo>
                                <a:lnTo>
                                  <a:pt x="363" y="326"/>
                                </a:lnTo>
                                <a:lnTo>
                                  <a:pt x="362" y="316"/>
                                </a:lnTo>
                                <a:lnTo>
                                  <a:pt x="389" y="316"/>
                                </a:lnTo>
                                <a:lnTo>
                                  <a:pt x="391" y="325"/>
                                </a:lnTo>
                                <a:lnTo>
                                  <a:pt x="394" y="333"/>
                                </a:lnTo>
                                <a:lnTo>
                                  <a:pt x="397" y="341"/>
                                </a:lnTo>
                                <a:lnTo>
                                  <a:pt x="400" y="347"/>
                                </a:lnTo>
                                <a:lnTo>
                                  <a:pt x="404" y="352"/>
                                </a:lnTo>
                                <a:lnTo>
                                  <a:pt x="409" y="356"/>
                                </a:lnTo>
                                <a:lnTo>
                                  <a:pt x="413" y="358"/>
                                </a:lnTo>
                                <a:lnTo>
                                  <a:pt x="418" y="359"/>
                                </a:lnTo>
                                <a:lnTo>
                                  <a:pt x="425" y="358"/>
                                </a:lnTo>
                                <a:lnTo>
                                  <a:pt x="430" y="354"/>
                                </a:lnTo>
                                <a:lnTo>
                                  <a:pt x="435" y="348"/>
                                </a:lnTo>
                                <a:lnTo>
                                  <a:pt x="440" y="340"/>
                                </a:lnTo>
                                <a:lnTo>
                                  <a:pt x="443" y="330"/>
                                </a:lnTo>
                                <a:lnTo>
                                  <a:pt x="446" y="320"/>
                                </a:lnTo>
                                <a:lnTo>
                                  <a:pt x="447" y="316"/>
                                </a:lnTo>
                                <a:lnTo>
                                  <a:pt x="448" y="308"/>
                                </a:lnTo>
                                <a:lnTo>
                                  <a:pt x="448" y="305"/>
                                </a:lnTo>
                                <a:lnTo>
                                  <a:pt x="448" y="299"/>
                                </a:lnTo>
                                <a:lnTo>
                                  <a:pt x="448" y="285"/>
                                </a:lnTo>
                                <a:lnTo>
                                  <a:pt x="448" y="281"/>
                                </a:lnTo>
                                <a:lnTo>
                                  <a:pt x="447" y="272"/>
                                </a:lnTo>
                                <a:lnTo>
                                  <a:pt x="446" y="269"/>
                                </a:lnTo>
                                <a:lnTo>
                                  <a:pt x="443" y="258"/>
                                </a:lnTo>
                                <a:lnTo>
                                  <a:pt x="440" y="248"/>
                                </a:lnTo>
                                <a:lnTo>
                                  <a:pt x="435" y="240"/>
                                </a:lnTo>
                                <a:lnTo>
                                  <a:pt x="430" y="235"/>
                                </a:lnTo>
                                <a:lnTo>
                                  <a:pt x="425" y="231"/>
                                </a:lnTo>
                                <a:lnTo>
                                  <a:pt x="418" y="229"/>
                                </a:lnTo>
                                <a:lnTo>
                                  <a:pt x="413" y="231"/>
                                </a:lnTo>
                                <a:lnTo>
                                  <a:pt x="407" y="234"/>
                                </a:lnTo>
                                <a:lnTo>
                                  <a:pt x="402" y="239"/>
                                </a:lnTo>
                                <a:lnTo>
                                  <a:pt x="398" y="247"/>
                                </a:lnTo>
                                <a:lnTo>
                                  <a:pt x="394" y="255"/>
                                </a:lnTo>
                                <a:lnTo>
                                  <a:pt x="391" y="265"/>
                                </a:lnTo>
                                <a:lnTo>
                                  <a:pt x="389" y="276"/>
                                </a:lnTo>
                                <a:lnTo>
                                  <a:pt x="389" y="277"/>
                                </a:lnTo>
                                <a:lnTo>
                                  <a:pt x="388" y="288"/>
                                </a:lnTo>
                                <a:lnTo>
                                  <a:pt x="405" y="288"/>
                                </a:lnTo>
                                <a:lnTo>
                                  <a:pt x="407" y="288"/>
                                </a:lnTo>
                                <a:lnTo>
                                  <a:pt x="408" y="288"/>
                                </a:lnTo>
                                <a:lnTo>
                                  <a:pt x="408" y="285"/>
                                </a:lnTo>
                                <a:lnTo>
                                  <a:pt x="409" y="282"/>
                                </a:lnTo>
                                <a:lnTo>
                                  <a:pt x="410" y="279"/>
                                </a:lnTo>
                                <a:lnTo>
                                  <a:pt x="412" y="277"/>
                                </a:lnTo>
                                <a:lnTo>
                                  <a:pt x="413" y="275"/>
                                </a:lnTo>
                                <a:lnTo>
                                  <a:pt x="415" y="273"/>
                                </a:lnTo>
                                <a:lnTo>
                                  <a:pt x="416" y="272"/>
                                </a:lnTo>
                                <a:lnTo>
                                  <a:pt x="418" y="272"/>
                                </a:lnTo>
                                <a:lnTo>
                                  <a:pt x="421" y="272"/>
                                </a:lnTo>
                                <a:lnTo>
                                  <a:pt x="423" y="274"/>
                                </a:lnTo>
                                <a:lnTo>
                                  <a:pt x="424" y="276"/>
                                </a:lnTo>
                                <a:lnTo>
                                  <a:pt x="426" y="278"/>
                                </a:lnTo>
                                <a:lnTo>
                                  <a:pt x="427" y="282"/>
                                </a:lnTo>
                                <a:lnTo>
                                  <a:pt x="428" y="285"/>
                                </a:lnTo>
                                <a:lnTo>
                                  <a:pt x="429" y="290"/>
                                </a:lnTo>
                                <a:lnTo>
                                  <a:pt x="429" y="294"/>
                                </a:lnTo>
                                <a:lnTo>
                                  <a:pt x="429" y="299"/>
                                </a:lnTo>
                                <a:lnTo>
                                  <a:pt x="428" y="303"/>
                                </a:lnTo>
                                <a:lnTo>
                                  <a:pt x="427" y="307"/>
                                </a:lnTo>
                                <a:lnTo>
                                  <a:pt x="426" y="310"/>
                                </a:lnTo>
                                <a:lnTo>
                                  <a:pt x="424" y="313"/>
                                </a:lnTo>
                                <a:lnTo>
                                  <a:pt x="423" y="315"/>
                                </a:lnTo>
                                <a:lnTo>
                                  <a:pt x="421" y="316"/>
                                </a:lnTo>
                                <a:lnTo>
                                  <a:pt x="418" y="316"/>
                                </a:lnTo>
                                <a:lnTo>
                                  <a:pt x="417" y="316"/>
                                </a:lnTo>
                                <a:lnTo>
                                  <a:pt x="416" y="316"/>
                                </a:lnTo>
                                <a:lnTo>
                                  <a:pt x="415" y="315"/>
                                </a:lnTo>
                                <a:lnTo>
                                  <a:pt x="413" y="314"/>
                                </a:lnTo>
                                <a:lnTo>
                                  <a:pt x="412" y="312"/>
                                </a:lnTo>
                                <a:lnTo>
                                  <a:pt x="411" y="310"/>
                                </a:lnTo>
                                <a:lnTo>
                                  <a:pt x="410" y="308"/>
                                </a:lnTo>
                                <a:lnTo>
                                  <a:pt x="409" y="305"/>
                                </a:lnTo>
                                <a:lnTo>
                                  <a:pt x="408" y="302"/>
                                </a:lnTo>
                                <a:lnTo>
                                  <a:pt x="190" y="302"/>
                                </a:lnTo>
                                <a:lnTo>
                                  <a:pt x="149" y="356"/>
                                </a:lnTo>
                                <a:lnTo>
                                  <a:pt x="57" y="356"/>
                                </a:lnTo>
                                <a:lnTo>
                                  <a:pt x="95" y="302"/>
                                </a:lnTo>
                                <a:lnTo>
                                  <a:pt x="31" y="302"/>
                                </a:lnTo>
                                <a:lnTo>
                                  <a:pt x="22" y="316"/>
                                </a:lnTo>
                                <a:lnTo>
                                  <a:pt x="15" y="327"/>
                                </a:lnTo>
                                <a:lnTo>
                                  <a:pt x="11" y="333"/>
                                </a:lnTo>
                                <a:lnTo>
                                  <a:pt x="0" y="352"/>
                                </a:lnTo>
                                <a:lnTo>
                                  <a:pt x="385" y="577"/>
                                </a:lnTo>
                                <a:lnTo>
                                  <a:pt x="388" y="572"/>
                                </a:lnTo>
                                <a:lnTo>
                                  <a:pt x="390" y="568"/>
                                </a:lnTo>
                                <a:lnTo>
                                  <a:pt x="393" y="564"/>
                                </a:lnTo>
                                <a:lnTo>
                                  <a:pt x="396" y="559"/>
                                </a:lnTo>
                                <a:lnTo>
                                  <a:pt x="399" y="555"/>
                                </a:lnTo>
                                <a:lnTo>
                                  <a:pt x="404" y="547"/>
                                </a:lnTo>
                                <a:lnTo>
                                  <a:pt x="408" y="543"/>
                                </a:lnTo>
                                <a:lnTo>
                                  <a:pt x="411" y="539"/>
                                </a:lnTo>
                                <a:lnTo>
                                  <a:pt x="414" y="535"/>
                                </a:lnTo>
                                <a:lnTo>
                                  <a:pt x="421" y="527"/>
                                </a:lnTo>
                                <a:lnTo>
                                  <a:pt x="428" y="520"/>
                                </a:lnTo>
                                <a:lnTo>
                                  <a:pt x="431" y="516"/>
                                </a:lnTo>
                                <a:lnTo>
                                  <a:pt x="435" y="513"/>
                                </a:lnTo>
                                <a:lnTo>
                                  <a:pt x="431" y="513"/>
                                </a:lnTo>
                                <a:lnTo>
                                  <a:pt x="418" y="512"/>
                                </a:lnTo>
                                <a:lnTo>
                                  <a:pt x="406" y="509"/>
                                </a:lnTo>
                                <a:lnTo>
                                  <a:pt x="394" y="504"/>
                                </a:lnTo>
                                <a:lnTo>
                                  <a:pt x="382" y="498"/>
                                </a:lnTo>
                                <a:lnTo>
                                  <a:pt x="371" y="490"/>
                                </a:lnTo>
                                <a:lnTo>
                                  <a:pt x="360" y="480"/>
                                </a:lnTo>
                                <a:lnTo>
                                  <a:pt x="350" y="469"/>
                                </a:lnTo>
                                <a:lnTo>
                                  <a:pt x="341" y="456"/>
                                </a:lnTo>
                                <a:lnTo>
                                  <a:pt x="332" y="442"/>
                                </a:lnTo>
                                <a:lnTo>
                                  <a:pt x="324" y="427"/>
                                </a:lnTo>
                                <a:lnTo>
                                  <a:pt x="317" y="411"/>
                                </a:lnTo>
                                <a:lnTo>
                                  <a:pt x="311" y="393"/>
                                </a:lnTo>
                                <a:lnTo>
                                  <a:pt x="306" y="375"/>
                                </a:lnTo>
                                <a:lnTo>
                                  <a:pt x="302" y="356"/>
                                </a:lnTo>
                                <a:lnTo>
                                  <a:pt x="299" y="336"/>
                                </a:lnTo>
                                <a:lnTo>
                                  <a:pt x="297" y="316"/>
                                </a:lnTo>
                                <a:lnTo>
                                  <a:pt x="329" y="316"/>
                                </a:lnTo>
                                <a:lnTo>
                                  <a:pt x="331" y="333"/>
                                </a:lnTo>
                                <a:lnTo>
                                  <a:pt x="333" y="349"/>
                                </a:lnTo>
                                <a:lnTo>
                                  <a:pt x="337" y="365"/>
                                </a:lnTo>
                                <a:lnTo>
                                  <a:pt x="341" y="380"/>
                                </a:lnTo>
                                <a:lnTo>
                                  <a:pt x="345" y="394"/>
                                </a:lnTo>
                                <a:lnTo>
                                  <a:pt x="351" y="408"/>
                                </a:lnTo>
                                <a:lnTo>
                                  <a:pt x="357" y="420"/>
                                </a:lnTo>
                                <a:lnTo>
                                  <a:pt x="363" y="432"/>
                                </a:lnTo>
                                <a:lnTo>
                                  <a:pt x="371" y="442"/>
                                </a:lnTo>
                                <a:lnTo>
                                  <a:pt x="378" y="451"/>
                                </a:lnTo>
                                <a:lnTo>
                                  <a:pt x="387" y="459"/>
                                </a:lnTo>
                                <a:lnTo>
                                  <a:pt x="395" y="466"/>
                                </a:lnTo>
                                <a:lnTo>
                                  <a:pt x="404" y="471"/>
                                </a:lnTo>
                                <a:lnTo>
                                  <a:pt x="413" y="475"/>
                                </a:lnTo>
                                <a:lnTo>
                                  <a:pt x="423" y="478"/>
                                </a:lnTo>
                                <a:lnTo>
                                  <a:pt x="433" y="479"/>
                                </a:lnTo>
                                <a:lnTo>
                                  <a:pt x="444" y="478"/>
                                </a:lnTo>
                                <a:lnTo>
                                  <a:pt x="454" y="475"/>
                                </a:lnTo>
                                <a:lnTo>
                                  <a:pt x="464" y="470"/>
                                </a:lnTo>
                                <a:lnTo>
                                  <a:pt x="474" y="464"/>
                                </a:lnTo>
                                <a:lnTo>
                                  <a:pt x="483" y="456"/>
                                </a:lnTo>
                                <a:lnTo>
                                  <a:pt x="492" y="447"/>
                                </a:lnTo>
                                <a:lnTo>
                                  <a:pt x="499" y="436"/>
                                </a:lnTo>
                                <a:lnTo>
                                  <a:pt x="507" y="424"/>
                                </a:lnTo>
                                <a:lnTo>
                                  <a:pt x="512" y="414"/>
                                </a:lnTo>
                                <a:lnTo>
                                  <a:pt x="514" y="411"/>
                                </a:lnTo>
                                <a:lnTo>
                                  <a:pt x="520" y="397"/>
                                </a:lnTo>
                                <a:lnTo>
                                  <a:pt x="525" y="381"/>
                                </a:lnTo>
                                <a:lnTo>
                                  <a:pt x="529" y="365"/>
                                </a:lnTo>
                                <a:lnTo>
                                  <a:pt x="533" y="348"/>
                                </a:lnTo>
                                <a:lnTo>
                                  <a:pt x="535" y="330"/>
                                </a:lnTo>
                                <a:lnTo>
                                  <a:pt x="537" y="313"/>
                                </a:lnTo>
                                <a:lnTo>
                                  <a:pt x="537" y="307"/>
                                </a:lnTo>
                                <a:lnTo>
                                  <a:pt x="538" y="294"/>
                                </a:lnTo>
                              </a:path>
                            </a:pathLst>
                          </a:custGeom>
                          <a:solidFill>
                            <a:srgbClr val="007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26" o:spt="203" style="position:absolute;left:0pt;margin-left:104.7pt;margin-top:0.05pt;height:28.9pt;width:26.9pt;mso-position-horizontal-relative:page;z-index:251686912;mso-width-relative:page;mso-height-relative:page;" coordorigin="2094,2" coordsize="538,578" o:gfxdata="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">
                <o:lock v:ext="edit" aspectratio="f"/>
                <v:shape id="Picture 71" o:spid="_x0000_s1026" o:spt="75" type="#_x0000_t75" style="position:absolute;left:2423;top:109;height:182;width:161;" filled="f" o:preferrelative="t" stroked="f" coordsize="21600,21600" o:gfxdata="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n0u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4" o:title=""/>
                  <o:lock v:ext="edit" aspectratio="t"/>
                </v:shape>
                <v:shape id="FreeForm 72" o:spid="_x0000_s1026" o:spt="100" style="position:absolute;left:2094;top:1;height:578;width:538;" fillcolor="#007FFF" filled="t" stroked="f" coordsize="538,578" o:gfxdata="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4BiUL4A&#10;AADbAAAADwAAAAAAAAABACAAAAAiAAAAZHJzL2Rvd25yZXYueG1sUEsBAhQAFAAAAAgAh07iQDMv&#10;BZ47AAAAOQAAABAAAAAAAAAAAQAgAAAADQEAAGRycy9zaGFwZXhtbC54bWxQSwUGAAAAAAYABgBb&#10;AQAAtwMAAAAA&#10;" path="m95,288l65,255,56,267,53,271,50,275,47,280,44,284,41,288,95,288m506,105l499,68,487,0,485,0,481,0,479,1,477,1,475,2,473,2,471,3,456,6,427,13,399,22,384,27,357,37,343,43,330,49,316,55,290,68,277,75,252,89,240,97,228,105,216,113,204,122,181,139,159,158,148,167,138,177,127,187,117,197,107,207,98,217,88,228,78,239,153,239,190,288,223,288,231,288,296,288,297,266,299,244,302,223,307,202,313,183,320,165,327,148,336,133,346,119,356,106,367,95,379,86,391,78,404,73,417,69,431,68,442,69,447,70,456,72,462,74,471,78,476,80,485,86,489,89,493,93,498,97,502,101,506,105m538,294l537,281,537,268,536,257,534,245,532,234,530,223,527,213,524,203,521,193,518,184,514,174,509,166,505,158,500,150,495,143,490,137,456,196,462,204,467,214,472,225,476,238,479,250,481,264,482,278,483,281,483,285,483,302,483,307,482,318,480,330,478,341,476,351,473,361,469,370,465,379,461,386,456,393,451,399,446,404,440,408,434,411,428,413,422,414,416,413,411,412,406,409,401,406,396,402,391,397,387,392,383,386,379,379,375,371,372,363,369,355,367,345,365,336,363,326,362,316,389,316,391,325,394,333,397,341,400,347,404,352,409,356,413,358,418,359,425,358,430,354,435,348,440,340,443,330,446,320,447,316,448,308,448,305,448,299,448,285,448,281,447,272,446,269,443,258,440,248,435,240,430,235,425,231,418,229,413,231,407,234,402,239,398,247,394,255,391,265,389,276,389,277,388,288,405,288,407,288,408,288,408,285,409,282,410,279,412,277,413,275,415,273,416,272,418,272,421,272,423,274,424,276,426,278,427,282,428,285,429,290,429,294,429,299,428,303,427,307,426,310,424,313,423,315,421,316,418,316,417,316,416,316,415,315,413,314,412,312,411,310,410,308,409,305,408,302,190,302,149,356,57,356,95,302,31,302,22,316,15,327,11,333,0,352,385,577,388,572,390,568,393,564,396,559,399,555,404,547,408,543,411,539,414,535,421,527,428,520,431,516,435,513,431,513,418,512,406,509,394,504,382,498,371,490,360,480,350,469,341,456,332,442,324,427,317,411,311,393,306,375,302,356,299,336,297,316,329,316,331,333,333,349,337,365,341,380,345,394,351,408,357,420,363,432,371,442,378,451,387,459,395,466,404,471,413,475,423,478,433,479,444,478,454,475,464,470,474,464,483,456,492,447,499,436,507,424,512,414,514,411,520,397,525,381,529,365,533,348,535,330,537,313,537,307,538,294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Palatino Linotype"/>
          <w:i/>
          <w:w w:val="130"/>
          <w:sz w:val="19"/>
        </w:rPr>
        <w:t>Fully Completed</w:t>
      </w:r>
    </w:p>
    <w:p>
      <w:pPr>
        <w:pStyle w:val="3"/>
        <w:spacing w:before="2"/>
        <w:rPr>
          <w:rFonts w:ascii="Palatino Linotype"/>
          <w:i/>
          <w:sz w:val="18"/>
        </w:rPr>
      </w:pPr>
      <w:r>
        <w:br w:type="column"/>
      </w:r>
    </w:p>
    <w:p>
      <w:pPr>
        <w:spacing w:before="0" w:line="256" w:lineRule="auto"/>
        <w:ind w:left="1180" w:right="-2" w:firstLine="126"/>
        <w:jc w:val="left"/>
        <w:rPr>
          <w:rFonts w:ascii="Palatino Linotype"/>
          <w:i/>
          <w:sz w:val="19"/>
        </w:rPr>
      </w:pP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-6985</wp:posOffset>
                </wp:positionV>
                <wp:extent cx="274320" cy="378460"/>
                <wp:effectExtent l="1270" t="1270" r="10160" b="20320"/>
                <wp:wrapNone/>
                <wp:docPr id="71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378460"/>
                          <a:chOff x="4416" y="-12"/>
                          <a:chExt cx="432" cy="596"/>
                        </a:xfrm>
                      </wpg:grpSpPr>
                      <wps:wsp>
                        <wps:cNvPr id="67" name="Line 74"/>
                        <wps:cNvCnPr/>
                        <wps:spPr>
                          <a:xfrm>
                            <a:off x="4426" y="-7"/>
                            <a:ext cx="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Line 75"/>
                        <wps:cNvCnPr/>
                        <wps:spPr>
                          <a:xfrm>
                            <a:off x="4421" y="-12"/>
                            <a:ext cx="0" cy="59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Line 76"/>
                        <wps:cNvCnPr/>
                        <wps:spPr>
                          <a:xfrm>
                            <a:off x="4426" y="579"/>
                            <a:ext cx="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Line 77"/>
                        <wps:cNvCnPr/>
                        <wps:spPr>
                          <a:xfrm>
                            <a:off x="4843" y="-12"/>
                            <a:ext cx="0" cy="59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26" o:spt="203" style="position:absolute;left:0pt;margin-left:220.8pt;margin-top:-0.55pt;height:29.8pt;width:21.6pt;mso-position-horizontal-relative:page;z-index:251683840;mso-width-relative:page;mso-height-relative:page;" coordorigin="4416,-12" coordsize="432,596" o:gfxdata="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u0El7ZAAAA&#10;CQEAAA8AAAAAAAAAAQAgAAAAIgAAAGRycy9kb3ducmV2LnhtbFBLAQIUABQAAAAIAIdO4kBJBL6a&#10;jgIAALQKAAAOAAAAAAAAAAEAIAAAACgBAABkcnMvZTJvRG9jLnhtbFBLBQYAAAAABgAGAFkBAAAo&#10;BgAAAAA=&#10;">
                <o:lock v:ext="edit" aspectratio="f"/>
                <v:line id="Line 74" o:spid="_x0000_s1026" o:spt="20" style="position:absolute;left:4426;top:-7;height:0;width:412;" filled="f" stroked="t" coordsize="21600,21600" o:gfxdata="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V2Y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75" o:spid="_x0000_s1026" o:spt="20" style="position:absolute;left:4421;top:-12;height:595;width:0;" filled="f" stroked="t" coordsize="21600,21600" o:gfxdata="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yPJ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76" o:spid="_x0000_s1026" o:spt="20" style="position:absolute;left:4426;top:579;height:0;width:412;" filled="f" stroked="t" coordsize="21600,21600" o:gfxdata="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hFf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77" o:spid="_x0000_s1026" o:spt="20" style="position:absolute;left:4843;top:-12;height:595;width:0;" filled="f" stroked="t" coordsize="21600,21600" o:gfxdata="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mdot7gAAADbAAAA&#10;DwAAAAAAAAABACAAAAAiAAAAZHJzL2Rvd25yZXYueG1sUEsBAhQAFAAAAAgAh07iQDMvBZ47AAAA&#10;OQAAABAAAAAAAAAAAQAgAAAABwEAAGRycy9zaGFwZXhtbC54bWxQSwUGAAAAAAYABgBbAQAAsQMA&#10;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Palatino Linotype"/>
          <w:i/>
          <w:w w:val="135"/>
          <w:sz w:val="19"/>
        </w:rPr>
        <w:t xml:space="preserve">Partially </w:t>
      </w:r>
      <w:r>
        <w:rPr>
          <w:rFonts w:ascii="Palatino Linotype"/>
          <w:i/>
          <w:w w:val="130"/>
          <w:sz w:val="19"/>
        </w:rPr>
        <w:t>Completed</w:t>
      </w:r>
    </w:p>
    <w:p>
      <w:pPr>
        <w:pStyle w:val="3"/>
        <w:spacing w:before="7"/>
        <w:rPr>
          <w:rFonts w:ascii="Palatino Linotype"/>
          <w:i/>
          <w:sz w:val="29"/>
        </w:rPr>
      </w:pPr>
      <w:r>
        <w:br w:type="column"/>
      </w:r>
    </w:p>
    <w:p>
      <w:pPr>
        <w:tabs>
          <w:tab w:val="left" w:pos="3140"/>
        </w:tabs>
        <w:spacing w:before="0"/>
        <w:ind w:left="900" w:right="0" w:firstLine="0"/>
        <w:jc w:val="left"/>
        <w:rPr>
          <w:rFonts w:ascii="Palatino Linotype"/>
          <w:i/>
          <w:sz w:val="19"/>
        </w:rPr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-104775</wp:posOffset>
                </wp:positionV>
                <wp:extent cx="295910" cy="378460"/>
                <wp:effectExtent l="1270" t="1905" r="7620" b="19685"/>
                <wp:wrapNone/>
                <wp:docPr id="76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78460"/>
                          <a:chOff x="6710" y="-165"/>
                          <a:chExt cx="466" cy="596"/>
                        </a:xfrm>
                      </wpg:grpSpPr>
                      <wps:wsp>
                        <wps:cNvPr id="72" name="Line 79"/>
                        <wps:cNvCnPr/>
                        <wps:spPr>
                          <a:xfrm>
                            <a:off x="6720" y="-161"/>
                            <a:ext cx="44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Line 80"/>
                        <wps:cNvCnPr/>
                        <wps:spPr>
                          <a:xfrm>
                            <a:off x="6715" y="-165"/>
                            <a:ext cx="0" cy="59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Line 81"/>
                        <wps:cNvCnPr/>
                        <wps:spPr>
                          <a:xfrm>
                            <a:off x="6720" y="425"/>
                            <a:ext cx="44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Line 82"/>
                        <wps:cNvCnPr/>
                        <wps:spPr>
                          <a:xfrm>
                            <a:off x="7171" y="-165"/>
                            <a:ext cx="0" cy="59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26" o:spt="203" style="position:absolute;left:0pt;margin-left:335.5pt;margin-top:-8.25pt;height:29.8pt;width:23.3pt;mso-position-horizontal-relative:page;z-index:251684864;mso-width-relative:page;mso-height-relative:page;" coordorigin="6710,-165" coordsize="466,596" o:gfxdata="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bfm/d2gAA&#10;AAoBAAAPAAAAAAAAAAEAIAAAACIAAABkcnMvZG93bnJldi54bWxQSwECFAAUAAAACACHTuJAaWCz&#10;gY4CAAC5CgAADgAAAAAAAAABACAAAAApAQAAZHJzL2Uyb0RvYy54bWxQSwUGAAAAAAYABgBZAQAA&#10;KQYAAAAA&#10;">
                <o:lock v:ext="edit" aspectratio="f"/>
                <v:line id="Line 79" o:spid="_x0000_s1026" o:spt="20" style="position:absolute;left:6720;top:-161;height:0;width:446;" filled="f" stroked="t" coordsize="21600,21600" o:gfxdata="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flTW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80" o:spid="_x0000_s1026" o:spt="20" style="position:absolute;left:6715;top:-165;height:595;width:0;" filled="f" stroked="t" coordsize="21600,21600" o:gfxdata="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tfb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81" o:spid="_x0000_s1026" o:spt="20" style="position:absolute;left:6720;top:425;height:0;width:446;" filled="f" stroked="t" coordsize="21600,21600" o:gfxdata="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XG6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82" o:spid="_x0000_s1026" o:spt="20" style="position:absolute;left:7171;top:-165;height:595;width:0;" filled="f" stroked="t" coordsize="21600,21600" o:gfxdata="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Ms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Palatino Linotype"/>
          <w:i/>
          <w:w w:val="135"/>
          <w:sz w:val="19"/>
        </w:rPr>
        <w:t>Checked</w:t>
      </w:r>
      <w:r>
        <w:rPr>
          <w:rFonts w:ascii="Palatino Linotype"/>
          <w:i/>
          <w:spacing w:val="-18"/>
          <w:w w:val="135"/>
          <w:sz w:val="19"/>
        </w:rPr>
        <w:t xml:space="preserve"> </w:t>
      </w:r>
      <w:r>
        <w:rPr>
          <w:rFonts w:ascii="Palatino Linotype"/>
          <w:i/>
          <w:w w:val="135"/>
          <w:sz w:val="19"/>
        </w:rPr>
        <w:t>by:</w:t>
      </w:r>
      <w:r>
        <w:rPr>
          <w:rFonts w:ascii="Palatino Linotype"/>
          <w:i/>
          <w:spacing w:val="13"/>
          <w:sz w:val="19"/>
        </w:rPr>
        <w:t xml:space="preserve"> </w:t>
      </w:r>
      <w:r>
        <w:rPr>
          <w:rFonts w:ascii="Palatino Linotype"/>
          <w:i/>
          <w:w w:val="137"/>
          <w:sz w:val="19"/>
          <w:u w:val="single"/>
        </w:rPr>
        <w:t xml:space="preserve"> </w:t>
      </w:r>
      <w:r>
        <w:rPr>
          <w:rFonts w:ascii="Palatino Linotype"/>
          <w:i/>
          <w:sz w:val="19"/>
          <w:u w:val="single"/>
        </w:rPr>
        <w:tab/>
      </w:r>
    </w:p>
    <w:p>
      <w:pPr>
        <w:spacing w:after="0"/>
        <w:jc w:val="left"/>
        <w:rPr>
          <w:rFonts w:ascii="Palatino Linotype"/>
          <w:sz w:val="19"/>
        </w:rPr>
        <w:sectPr>
          <w:type w:val="continuous"/>
          <w:pgSz w:w="11900" w:h="16840"/>
          <w:pgMar w:top="40" w:right="1000" w:bottom="0" w:left="1480" w:header="720" w:footer="720" w:gutter="0"/>
          <w:cols w:equalWidth="0" w:num="3">
            <w:col w:w="2834" w:space="40"/>
            <w:col w:w="2255" w:space="39"/>
            <w:col w:w="4252"/>
          </w:cols>
        </w:sectPr>
      </w:pPr>
    </w:p>
    <w:p>
      <w:pPr>
        <w:pStyle w:val="2"/>
        <w:spacing w:before="68"/>
        <w:rPr>
          <w:u w:val="none"/>
        </w:rPr>
      </w:pPr>
      <w:r>
        <w:rPr>
          <w:u w:val="single"/>
        </w:rPr>
        <w:t>Part 3</w:t>
      </w:r>
    </w:p>
    <w:p>
      <w:pPr>
        <w:pStyle w:val="3"/>
        <w:spacing w:before="2"/>
        <w:rPr>
          <w:b/>
          <w:sz w:val="16"/>
        </w:rPr>
      </w:pPr>
    </w:p>
    <w:p>
      <w:pPr>
        <w:pStyle w:val="7"/>
        <w:numPr>
          <w:ilvl w:val="0"/>
          <w:numId w:val="9"/>
        </w:numPr>
        <w:tabs>
          <w:tab w:val="left" w:pos="746"/>
        </w:tabs>
        <w:spacing w:before="92" w:after="0" w:line="237" w:lineRule="auto"/>
        <w:ind w:left="746" w:right="1430" w:hanging="360"/>
        <w:jc w:val="left"/>
        <w:rPr>
          <w:sz w:val="24"/>
        </w:rPr>
      </w:pPr>
      <w:r>
        <w:rPr>
          <w:spacing w:val="-3"/>
          <w:sz w:val="24"/>
        </w:rPr>
        <w:t xml:space="preserve">Construct circuit </w:t>
      </w:r>
      <w:r>
        <w:rPr>
          <w:sz w:val="24"/>
        </w:rPr>
        <w:t xml:space="preserve">3 on the </w:t>
      </w:r>
      <w:r>
        <w:rPr>
          <w:spacing w:val="-3"/>
          <w:sz w:val="24"/>
        </w:rPr>
        <w:t xml:space="preserve">breadboard. Connect </w:t>
      </w:r>
      <w:r>
        <w:rPr>
          <w:sz w:val="24"/>
        </w:rPr>
        <w:t xml:space="preserve">all </w:t>
      </w:r>
      <w:r>
        <w:rPr>
          <w:spacing w:val="-3"/>
          <w:sz w:val="24"/>
        </w:rPr>
        <w:t xml:space="preserve">inputs </w:t>
      </w:r>
      <w:r>
        <w:rPr>
          <w:sz w:val="24"/>
        </w:rPr>
        <w:t>(A, B) to 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switches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output </w:t>
      </w:r>
      <w:r>
        <w:rPr>
          <w:sz w:val="24"/>
        </w:rPr>
        <w:t>C, D and F to</w:t>
      </w:r>
      <w:r>
        <w:rPr>
          <w:spacing w:val="-44"/>
          <w:sz w:val="24"/>
        </w:rPr>
        <w:t xml:space="preserve"> </w:t>
      </w:r>
      <w:r>
        <w:rPr>
          <w:spacing w:val="-3"/>
          <w:sz w:val="24"/>
        </w:rPr>
        <w:t>LEDs.</w:t>
      </w:r>
    </w:p>
    <w:p>
      <w:pPr>
        <w:pStyle w:val="3"/>
        <w:rPr>
          <w:sz w:val="26"/>
        </w:rPr>
      </w:pPr>
    </w:p>
    <w:p>
      <w:pPr>
        <w:pStyle w:val="3"/>
        <w:rPr>
          <w:sz w:val="26"/>
        </w:rPr>
      </w:pPr>
    </w:p>
    <w:p>
      <w:pPr>
        <w:pStyle w:val="3"/>
        <w:spacing w:before="231"/>
        <w:ind w:left="6200"/>
      </w:pPr>
      <w: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364490</wp:posOffset>
                </wp:positionV>
                <wp:extent cx="2496185" cy="1391920"/>
                <wp:effectExtent l="635" t="0" r="0" b="0"/>
                <wp:wrapTopAndBottom/>
                <wp:docPr id="9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185" cy="1391920"/>
                          <a:chOff x="2207" y="574"/>
                          <a:chExt cx="3931" cy="2192"/>
                        </a:xfrm>
                      </wpg:grpSpPr>
                      <pic:pic xmlns:pic="http://schemas.openxmlformats.org/drawingml/2006/picture">
                        <pic:nvPicPr>
                          <pic:cNvPr id="87" name="Picture 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06" y="635"/>
                            <a:ext cx="3601" cy="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" name="Picture 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00" y="574"/>
                            <a:ext cx="42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10" y="2487"/>
                            <a:ext cx="42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" name="Picture 8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5710" y="1654"/>
                            <a:ext cx="428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1" name="Text Box 88"/>
                        <wps:cNvSpPr txBox="1"/>
                        <wps:spPr>
                          <a:xfrm>
                            <a:off x="4444" y="581"/>
                            <a:ext cx="15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6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2" name="Text Box 89"/>
                        <wps:cNvSpPr txBox="1"/>
                        <wps:spPr>
                          <a:xfrm>
                            <a:off x="5854" y="1666"/>
                            <a:ext cx="13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6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3" name="Text Box 90"/>
                        <wps:cNvSpPr txBox="1"/>
                        <wps:spPr>
                          <a:xfrm>
                            <a:off x="4454" y="2494"/>
                            <a:ext cx="16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6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6" o:spt="203" style="position:absolute;left:0pt;margin-left:110.3pt;margin-top:28.7pt;height:109.6pt;width:196.55pt;mso-position-horizontal-relative:page;mso-wrap-distance-bottom:0pt;mso-wrap-distance-top:0pt;z-index:-251623424;mso-width-relative:page;mso-height-relative:page;" coordorigin="2207,574" coordsize="3931,2192" o:gfxdata="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">
                <o:lock v:ext="edit" aspectratio="f"/>
                <v:shape id="Picture 84" o:spid="_x0000_s1026" o:spt="75" type="#_x0000_t75" style="position:absolute;left:2206;top:635;height:2006;width:3601;" filled="f" o:preferrelative="t" stroked="f" coordsize="21600,21600" o:gfxdata="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cAS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Picture 85" o:spid="_x0000_s1026" o:spt="75" type="#_x0000_t75" style="position:absolute;left:4300;top:574;height:216;width:428;" filled="f" o:preferrelative="t" stroked="f" coordsize="21600,21600" o:gfxdata="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Yl6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o:title=""/>
                  <o:lock v:ext="edit" aspectratio="t"/>
                </v:shape>
                <v:shape id="Picture 86" o:spid="_x0000_s1026" o:spt="75" type="#_x0000_t75" style="position:absolute;left:4310;top:2487;height:279;width:428;" filled="f" o:preferrelative="t" stroked="f" coordsize="21600,21600" o:gfxdata="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w/E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shape id="Picture 87" o:spid="_x0000_s1026" o:spt="75" type="#_x0000_t75" style="position:absolute;left:5710;top:1654;height:394;width:428;" filled="f" o:preferrelative="t" stroked="f" coordsize="21600,21600" o:gfxdata="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qbUYd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25" o:title=""/>
                  <o:lock v:ext="edit" aspectratio="t"/>
                </v:shape>
                <v:shape id="Text Box 88" o:spid="_x0000_s1026" o:spt="202" type="#_x0000_t202" style="position:absolute;left:4444;top:581;height:218;width:152;" filled="f" stroked="f" coordsize="21600,21600" o:gfxdata="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lVd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6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C</w:t>
                        </w:r>
                      </w:p>
                    </w:txbxContent>
                  </v:textbox>
                </v:shape>
                <v:shape id="Text Box 89" o:spid="_x0000_s1026" o:spt="202" type="#_x0000_t202" style="position:absolute;left:5854;top:1666;height:218;width:130;" filled="f" stroked="f" coordsize="21600,21600" o:gfxdata="UEsDBAoAAAAAAIdO4kAAAAAAAAAAAAAAAAAEAAAAZHJzL1BLAwQUAAAACACHTuJA+EfJDr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BnC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R8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6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F</w:t>
                        </w:r>
                      </w:p>
                    </w:txbxContent>
                  </v:textbox>
                </v:shape>
                <v:shape id="Text Box 90" o:spid="_x0000_s1026" o:spt="202" type="#_x0000_t202" style="position:absolute;left:4454;top:2494;height:218;width:163;" filled="f" stroked="f" coordsize="21600,21600" o:gfxdata="UEsDBAoAAAAAAIdO4kAAAAAAAAAAAAAAAAAEAAAAZHJzL1BLAwQUAAAACACHTuJAlwtsl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2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6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4071620</wp:posOffset>
                </wp:positionH>
                <wp:positionV relativeFrom="paragraph">
                  <wp:posOffset>431800</wp:posOffset>
                </wp:positionV>
                <wp:extent cx="1969135" cy="1106805"/>
                <wp:effectExtent l="0" t="0" r="0" b="0"/>
                <wp:wrapTopAndBottom/>
                <wp:docPr id="42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3085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19"/>
                              <w:gridCol w:w="619"/>
                              <w:gridCol w:w="614"/>
                              <w:gridCol w:w="619"/>
                              <w:gridCol w:w="61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619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right w:val="double" w:color="000000" w:sz="0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8"/>
                                    <w:spacing w:line="273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right w:val="double" w:color="000000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8"/>
                                    <w:ind w:left="0" w:leftChars="0" w:right="0" w:rightChars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left w:val="double" w:color="000000" w:sz="0" w:space="0"/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91" o:spid="_x0000_s1026" o:spt="202" type="#_x0000_t202" style="position:absolute;left:0pt;margin-left:320.6pt;margin-top:34pt;height:87.15pt;width:155.05pt;mso-position-horizontal-relative:page;mso-wrap-distance-bottom:0pt;mso-wrap-distance-top:0pt;z-index:-251658240;mso-width-relative:page;mso-height-relative:page;" filled="f" stroked="f" coordsize="21600,21600" o:gfxdata="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eiIjtkAAAAKAQAADwAAAAAAAAABACAAAAAiAAAAZHJz&#10;L2Rvd25yZXYueG1sUEsBAhQAFAAAAAgAh07iQOjgWBmRAQAAJgMAAA4AAAAAAAAAAQAgAAAAKAEA&#10;AGRycy9lMm9Eb2MueG1sUEsFBgAAAAAGAAYAWQEAAC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3085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19"/>
                        <w:gridCol w:w="619"/>
                        <w:gridCol w:w="614"/>
                        <w:gridCol w:w="619"/>
                        <w:gridCol w:w="61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 w:hRule="atLeast"/>
                        </w:trPr>
                        <w:tc>
                          <w:tcPr>
                            <w:tcW w:w="619" w:type="dxa"/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right w:val="double" w:color="000000" w:sz="0" w:space="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8"/>
                              <w:spacing w:line="273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 w:hRule="atLeast"/>
                        </w:trPr>
                        <w:tc>
                          <w:tcPr>
                            <w:tcW w:w="619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619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 w:hRule="atLeast"/>
                        </w:trPr>
                        <w:tc>
                          <w:tcPr>
                            <w:tcW w:w="619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 w:hRule="atLeast"/>
                        </w:trPr>
                        <w:tc>
                          <w:tcPr>
                            <w:tcW w:w="619" w:type="dxa"/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right w:val="double" w:color="000000" w:sz="0" w:space="0"/>
                            </w:tcBorders>
                            <w:vAlign w:val="top"/>
                          </w:tcPr>
                          <w:p>
                            <w:pPr>
                              <w:pStyle w:val="8"/>
                              <w:ind w:left="0" w:leftChars="0" w:right="0" w:rightChars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left w:val="double" w:color="000000" w:sz="0" w:space="0"/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double" w:color="000000" w:sz="0" w:space="0"/>
                            </w:tcBorders>
                          </w:tcPr>
                          <w:p>
                            <w:pPr>
                              <w:pStyle w:val="8"/>
                              <w:jc w:val="center"/>
                              <w:rPr>
                                <w:rFonts w:hint="default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Truth Table 7</w:t>
      </w:r>
    </w:p>
    <w:p>
      <w:pPr>
        <w:pStyle w:val="3"/>
        <w:rPr>
          <w:sz w:val="26"/>
        </w:rPr>
      </w:pPr>
    </w:p>
    <w:p>
      <w:pPr>
        <w:pStyle w:val="3"/>
        <w:spacing w:before="175"/>
        <w:ind w:left="2180"/>
      </w:pPr>
      <w:r>
        <w:t>Circuit 3</w:t>
      </w:r>
    </w:p>
    <w:p>
      <w:pPr>
        <w:pStyle w:val="3"/>
        <w:rPr>
          <w:sz w:val="26"/>
        </w:rPr>
      </w:pPr>
    </w:p>
    <w:p>
      <w:pPr>
        <w:pStyle w:val="3"/>
        <w:spacing w:before="9"/>
        <w:rPr>
          <w:sz w:val="21"/>
        </w:rPr>
      </w:pPr>
    </w:p>
    <w:p>
      <w:pPr>
        <w:pStyle w:val="7"/>
        <w:numPr>
          <w:ilvl w:val="0"/>
          <w:numId w:val="9"/>
        </w:numPr>
        <w:tabs>
          <w:tab w:val="left" w:pos="887"/>
        </w:tabs>
        <w:spacing w:before="0" w:after="0" w:line="242" w:lineRule="auto"/>
        <w:ind w:left="887" w:right="1300" w:hanging="360"/>
        <w:jc w:val="left"/>
        <w:rPr>
          <w:sz w:val="24"/>
        </w:rPr>
      </w:pPr>
      <w:r>
        <w:rPr>
          <w:spacing w:val="-3"/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Circuit</w:t>
      </w:r>
      <w:r>
        <w:rPr>
          <w:spacing w:val="-5"/>
          <w:sz w:val="24"/>
        </w:rPr>
        <w:t xml:space="preserve"> </w:t>
      </w:r>
      <w:r>
        <w:rPr>
          <w:sz w:val="24"/>
        </w:rPr>
        <w:t>3;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fill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circuit </w:t>
      </w:r>
      <w:r>
        <w:rPr>
          <w:spacing w:val="-3"/>
          <w:sz w:val="24"/>
        </w:rPr>
        <w:t>outputs</w:t>
      </w:r>
      <w:r>
        <w:rPr>
          <w:spacing w:val="-5"/>
          <w:sz w:val="24"/>
        </w:rPr>
        <w:t xml:space="preserve"> </w:t>
      </w:r>
      <w:r>
        <w:rPr>
          <w:sz w:val="24"/>
        </w:rPr>
        <w:t>(C,</w:t>
      </w:r>
      <w:r>
        <w:rPr>
          <w:spacing w:val="-5"/>
          <w:sz w:val="24"/>
        </w:rPr>
        <w:t xml:space="preserve"> </w:t>
      </w:r>
      <w:r>
        <w:rPr>
          <w:sz w:val="24"/>
        </w:rPr>
        <w:t>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F)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all possible input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combinations.</w:t>
      </w:r>
    </w:p>
    <w:p>
      <w:pPr>
        <w:pStyle w:val="3"/>
        <w:spacing w:before="8"/>
        <w:rPr>
          <w:sz w:val="23"/>
        </w:rPr>
      </w:pPr>
    </w:p>
    <w:p>
      <w:pPr>
        <w:pStyle w:val="7"/>
        <w:numPr>
          <w:ilvl w:val="0"/>
          <w:numId w:val="9"/>
        </w:numPr>
        <w:tabs>
          <w:tab w:val="left" w:pos="887"/>
        </w:tabs>
        <w:spacing w:before="1" w:after="0" w:line="240" w:lineRule="auto"/>
        <w:ind w:left="887" w:right="0" w:hanging="360"/>
        <w:jc w:val="left"/>
        <w:rPr>
          <w:sz w:val="24"/>
        </w:rPr>
      </w:pPr>
      <w:r>
        <w:rPr>
          <w:spacing w:val="-3"/>
          <w:sz w:val="24"/>
        </w:rPr>
        <w:t xml:space="preserve">What </w:t>
      </w:r>
      <w:r>
        <w:rPr>
          <w:spacing w:val="-4"/>
          <w:sz w:val="24"/>
        </w:rPr>
        <w:t xml:space="preserve">single </w:t>
      </w:r>
      <w:r>
        <w:rPr>
          <w:spacing w:val="-3"/>
          <w:sz w:val="24"/>
        </w:rPr>
        <w:t xml:space="preserve">gate does Circuit </w:t>
      </w:r>
      <w:r>
        <w:rPr>
          <w:sz w:val="24"/>
        </w:rPr>
        <w:t>3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represent?</w:t>
      </w:r>
    </w:p>
    <w:p>
      <w:pPr>
        <w:pStyle w:val="3"/>
        <w:rPr>
          <w:sz w:val="20"/>
        </w:rPr>
      </w:pPr>
    </w:p>
    <w:p>
      <w:pPr>
        <w:pStyle w:val="3"/>
        <w:ind w:left="720" w:leftChars="0" w:firstLine="720" w:firstLineChars="0"/>
        <w:rPr>
          <w:rFonts w:hint="default"/>
          <w:sz w:val="20"/>
          <w:lang w:val="en-US"/>
        </w:rPr>
      </w:pPr>
      <w:r>
        <w:rPr>
          <w:rFonts w:hint="default"/>
          <w:sz w:val="20"/>
          <w:lang w:val="en-US"/>
        </w:rPr>
        <w:t>XOR gate</w:t>
      </w:r>
    </w:p>
    <w:p>
      <w:pPr>
        <w:pStyle w:val="3"/>
        <w:ind w:left="720" w:leftChars="0" w:firstLine="720" w:firstLineChars="0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rFonts w:hint="default"/>
          <w:sz w:val="20"/>
          <w:lang w:val="en-US"/>
        </w:rPr>
      </w:pPr>
      <w:r>
        <w:rPr>
          <w:rFonts w:hint="default"/>
          <w:sz w:val="20"/>
          <w:lang w:val="en-US"/>
        </w:rPr>
        <w:t>Video link:</w:t>
      </w:r>
      <w:bookmarkStart w:id="0" w:name="_GoBack"/>
      <w:bookmarkEnd w:id="0"/>
      <w:r>
        <w:rPr>
          <w:rFonts w:hint="default"/>
          <w:sz w:val="20"/>
          <w:lang w:val="en-US"/>
        </w:rPr>
        <w:t xml:space="preserve"> https://youtu.be/-n6jK0BK16o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1380" w:right="1000" w:bottom="280" w:left="1480" w:header="720" w:footer="720" w:gutter="0"/>
        </w:sectPr>
      </w:pPr>
    </w:p>
    <w:p>
      <w:pPr>
        <w:spacing w:before="105" w:line="256" w:lineRule="auto"/>
        <w:ind w:left="1759" w:right="-2" w:firstLine="520"/>
        <w:jc w:val="left"/>
        <w:rPr>
          <w:rFonts w:ascii="Palatino Linotype"/>
          <w:i/>
          <w:sz w:val="19"/>
        </w:rPr>
      </w:pP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59055</wp:posOffset>
                </wp:positionV>
                <wp:extent cx="274320" cy="378460"/>
                <wp:effectExtent l="1270" t="1270" r="10160" b="20320"/>
                <wp:wrapNone/>
                <wp:docPr id="10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378460"/>
                          <a:chOff x="4416" y="93"/>
                          <a:chExt cx="432" cy="596"/>
                        </a:xfrm>
                      </wpg:grpSpPr>
                      <wps:wsp>
                        <wps:cNvPr id="95" name="Line 93"/>
                        <wps:cNvCnPr/>
                        <wps:spPr>
                          <a:xfrm>
                            <a:off x="4426" y="98"/>
                            <a:ext cx="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Line 94"/>
                        <wps:cNvCnPr/>
                        <wps:spPr>
                          <a:xfrm>
                            <a:off x="4421" y="93"/>
                            <a:ext cx="0" cy="58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Rectangle 95"/>
                        <wps:cNvSpPr/>
                        <wps:spPr>
                          <a:xfrm>
                            <a:off x="4416" y="6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8" name="Line 96"/>
                        <wps:cNvCnPr/>
                        <wps:spPr>
                          <a:xfrm>
                            <a:off x="4426" y="684"/>
                            <a:ext cx="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Line 97"/>
                        <wps:cNvCnPr/>
                        <wps:spPr>
                          <a:xfrm>
                            <a:off x="4843" y="93"/>
                            <a:ext cx="0" cy="58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Rectangle 98"/>
                        <wps:cNvSpPr/>
                        <wps:spPr>
                          <a:xfrm>
                            <a:off x="4838" y="6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26" o:spt="203" style="position:absolute;left:0pt;margin-left:220.8pt;margin-top:4.65pt;height:29.8pt;width:21.6pt;mso-position-horizontal-relative:page;z-index:251694080;mso-width-relative:page;mso-height-relative:page;" coordorigin="4416,93" coordsize="432,596" o:gfxdata="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MIrTljZAAAACAEAAA8AAAAAAAAAAQAgAAAAIgAAAGRy&#10;cy9kb3ducmV2LnhtbFBLAQIUABQAAAAIAIdO4kBWDSaB6AIAALcNAAAOAAAAAAAAAAEAIAAAACgB&#10;AABkcnMvZTJvRG9jLnhtbFBLBQYAAAAABgAGAFkBAACCBgAAAAA=&#10;">
                <o:lock v:ext="edit" aspectratio="f"/>
                <v:line id="Line 93" o:spid="_x0000_s1026" o:spt="20" style="position:absolute;left:4426;top:98;height:0;width:412;" filled="f" stroked="t" coordsize="21600,21600" o:gfxdata="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wt1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94" o:spid="_x0000_s1026" o:spt="20" style="position:absolute;left:4421;top:93;height:586;width:0;" filled="f" stroked="t" coordsize="21600,21600" o:gfxdata="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zrO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95" o:spid="_x0000_s1026" o:spt="1" style="position:absolute;left:4416;top:678;height:10;width:10;" fillcolor="#000000" filled="t" stroked="f" coordsize="21600,21600" o:gfxdata="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bmQ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96" o:spid="_x0000_s1026" o:spt="20" style="position:absolute;left:4426;top:684;height:0;width:412;" filled="f" stroked="t" coordsize="21600,21600" o:gfxdata="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HYJL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97" o:spid="_x0000_s1026" o:spt="20" style="position:absolute;left:4843;top:93;height:586;width:0;" filled="f" stroked="t" coordsize="21600,21600" o:gfxdata="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RJ9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98" o:spid="_x0000_s1026" o:spt="1" style="position:absolute;left:4838;top:678;height:10;width:10;" fillcolor="#000000" filled="t" stroked="f" coordsize="21600,21600" o:gfxdata="UEsDBAoAAAAAAIdO4kAAAAAAAAAAAAAAAAAEAAAAZHJzL1BLAwQUAAAACACHTuJAlvNUoL8AAADc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bw5RmZQM+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zVKC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66675</wp:posOffset>
                </wp:positionV>
                <wp:extent cx="341630" cy="367030"/>
                <wp:effectExtent l="0" t="0" r="1270" b="13970"/>
                <wp:wrapNone/>
                <wp:docPr id="111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30" cy="367030"/>
                          <a:chOff x="2094" y="105"/>
                          <a:chExt cx="538" cy="578"/>
                        </a:xfrm>
                      </wpg:grpSpPr>
                      <pic:pic xmlns:pic="http://schemas.openxmlformats.org/drawingml/2006/picture">
                        <pic:nvPicPr>
                          <pic:cNvPr id="109" name="Picture 10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423" y="212"/>
                            <a:ext cx="161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0" name="FreeForm 101"/>
                        <wps:cNvSpPr/>
                        <wps:spPr>
                          <a:xfrm>
                            <a:off x="2094" y="105"/>
                            <a:ext cx="538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8" h="578">
                                <a:moveTo>
                                  <a:pt x="95" y="288"/>
                                </a:moveTo>
                                <a:lnTo>
                                  <a:pt x="65" y="256"/>
                                </a:lnTo>
                                <a:lnTo>
                                  <a:pt x="56" y="268"/>
                                </a:lnTo>
                                <a:lnTo>
                                  <a:pt x="53" y="272"/>
                                </a:lnTo>
                                <a:lnTo>
                                  <a:pt x="50" y="276"/>
                                </a:lnTo>
                                <a:lnTo>
                                  <a:pt x="47" y="280"/>
                                </a:lnTo>
                                <a:lnTo>
                                  <a:pt x="44" y="284"/>
                                </a:lnTo>
                                <a:lnTo>
                                  <a:pt x="41" y="288"/>
                                </a:lnTo>
                                <a:lnTo>
                                  <a:pt x="95" y="288"/>
                                </a:lnTo>
                                <a:moveTo>
                                  <a:pt x="506" y="106"/>
                                </a:moveTo>
                                <a:lnTo>
                                  <a:pt x="499" y="69"/>
                                </a:lnTo>
                                <a:lnTo>
                                  <a:pt x="487" y="0"/>
                                </a:lnTo>
                                <a:lnTo>
                                  <a:pt x="481" y="1"/>
                                </a:lnTo>
                                <a:lnTo>
                                  <a:pt x="479" y="2"/>
                                </a:lnTo>
                                <a:lnTo>
                                  <a:pt x="477" y="2"/>
                                </a:lnTo>
                                <a:lnTo>
                                  <a:pt x="475" y="2"/>
                                </a:lnTo>
                                <a:lnTo>
                                  <a:pt x="473" y="3"/>
                                </a:lnTo>
                                <a:lnTo>
                                  <a:pt x="471" y="3"/>
                                </a:lnTo>
                                <a:lnTo>
                                  <a:pt x="456" y="6"/>
                                </a:lnTo>
                                <a:lnTo>
                                  <a:pt x="427" y="14"/>
                                </a:lnTo>
                                <a:lnTo>
                                  <a:pt x="399" y="22"/>
                                </a:lnTo>
                                <a:lnTo>
                                  <a:pt x="384" y="27"/>
                                </a:lnTo>
                                <a:lnTo>
                                  <a:pt x="357" y="38"/>
                                </a:lnTo>
                                <a:lnTo>
                                  <a:pt x="343" y="44"/>
                                </a:lnTo>
                                <a:lnTo>
                                  <a:pt x="330" y="49"/>
                                </a:lnTo>
                                <a:lnTo>
                                  <a:pt x="316" y="55"/>
                                </a:lnTo>
                                <a:lnTo>
                                  <a:pt x="290" y="69"/>
                                </a:lnTo>
                                <a:lnTo>
                                  <a:pt x="277" y="76"/>
                                </a:lnTo>
                                <a:lnTo>
                                  <a:pt x="252" y="90"/>
                                </a:lnTo>
                                <a:lnTo>
                                  <a:pt x="240" y="98"/>
                                </a:lnTo>
                                <a:lnTo>
                                  <a:pt x="228" y="106"/>
                                </a:lnTo>
                                <a:lnTo>
                                  <a:pt x="216" y="114"/>
                                </a:lnTo>
                                <a:lnTo>
                                  <a:pt x="204" y="122"/>
                                </a:lnTo>
                                <a:lnTo>
                                  <a:pt x="181" y="140"/>
                                </a:lnTo>
                                <a:lnTo>
                                  <a:pt x="159" y="158"/>
                                </a:lnTo>
                                <a:lnTo>
                                  <a:pt x="148" y="168"/>
                                </a:lnTo>
                                <a:lnTo>
                                  <a:pt x="138" y="177"/>
                                </a:lnTo>
                                <a:lnTo>
                                  <a:pt x="127" y="187"/>
                                </a:lnTo>
                                <a:lnTo>
                                  <a:pt x="117" y="197"/>
                                </a:lnTo>
                                <a:lnTo>
                                  <a:pt x="107" y="207"/>
                                </a:lnTo>
                                <a:lnTo>
                                  <a:pt x="98" y="218"/>
                                </a:lnTo>
                                <a:lnTo>
                                  <a:pt x="88" y="229"/>
                                </a:lnTo>
                                <a:lnTo>
                                  <a:pt x="78" y="240"/>
                                </a:lnTo>
                                <a:lnTo>
                                  <a:pt x="153" y="240"/>
                                </a:lnTo>
                                <a:lnTo>
                                  <a:pt x="190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31" y="289"/>
                                </a:lnTo>
                                <a:lnTo>
                                  <a:pt x="296" y="289"/>
                                </a:lnTo>
                                <a:lnTo>
                                  <a:pt x="297" y="266"/>
                                </a:lnTo>
                                <a:lnTo>
                                  <a:pt x="299" y="244"/>
                                </a:lnTo>
                                <a:lnTo>
                                  <a:pt x="302" y="223"/>
                                </a:lnTo>
                                <a:lnTo>
                                  <a:pt x="307" y="203"/>
                                </a:lnTo>
                                <a:lnTo>
                                  <a:pt x="313" y="184"/>
                                </a:lnTo>
                                <a:lnTo>
                                  <a:pt x="320" y="166"/>
                                </a:lnTo>
                                <a:lnTo>
                                  <a:pt x="327" y="149"/>
                                </a:lnTo>
                                <a:lnTo>
                                  <a:pt x="336" y="133"/>
                                </a:lnTo>
                                <a:lnTo>
                                  <a:pt x="346" y="119"/>
                                </a:lnTo>
                                <a:lnTo>
                                  <a:pt x="356" y="106"/>
                                </a:lnTo>
                                <a:lnTo>
                                  <a:pt x="367" y="95"/>
                                </a:lnTo>
                                <a:lnTo>
                                  <a:pt x="379" y="86"/>
                                </a:lnTo>
                                <a:lnTo>
                                  <a:pt x="391" y="79"/>
                                </a:lnTo>
                                <a:lnTo>
                                  <a:pt x="404" y="73"/>
                                </a:lnTo>
                                <a:lnTo>
                                  <a:pt x="417" y="70"/>
                                </a:lnTo>
                                <a:lnTo>
                                  <a:pt x="431" y="69"/>
                                </a:lnTo>
                                <a:lnTo>
                                  <a:pt x="442" y="70"/>
                                </a:lnTo>
                                <a:lnTo>
                                  <a:pt x="447" y="70"/>
                                </a:lnTo>
                                <a:lnTo>
                                  <a:pt x="456" y="73"/>
                                </a:lnTo>
                                <a:lnTo>
                                  <a:pt x="462" y="74"/>
                                </a:lnTo>
                                <a:lnTo>
                                  <a:pt x="471" y="78"/>
                                </a:lnTo>
                                <a:lnTo>
                                  <a:pt x="476" y="81"/>
                                </a:lnTo>
                                <a:lnTo>
                                  <a:pt x="485" y="87"/>
                                </a:lnTo>
                                <a:lnTo>
                                  <a:pt x="489" y="90"/>
                                </a:lnTo>
                                <a:lnTo>
                                  <a:pt x="493" y="94"/>
                                </a:lnTo>
                                <a:lnTo>
                                  <a:pt x="498" y="98"/>
                                </a:lnTo>
                                <a:lnTo>
                                  <a:pt x="502" y="101"/>
                                </a:lnTo>
                                <a:lnTo>
                                  <a:pt x="506" y="106"/>
                                </a:lnTo>
                                <a:moveTo>
                                  <a:pt x="538" y="295"/>
                                </a:moveTo>
                                <a:lnTo>
                                  <a:pt x="537" y="281"/>
                                </a:lnTo>
                                <a:lnTo>
                                  <a:pt x="537" y="269"/>
                                </a:lnTo>
                                <a:lnTo>
                                  <a:pt x="536" y="257"/>
                                </a:lnTo>
                                <a:lnTo>
                                  <a:pt x="534" y="246"/>
                                </a:lnTo>
                                <a:lnTo>
                                  <a:pt x="532" y="235"/>
                                </a:lnTo>
                                <a:lnTo>
                                  <a:pt x="530" y="224"/>
                                </a:lnTo>
                                <a:lnTo>
                                  <a:pt x="527" y="213"/>
                                </a:lnTo>
                                <a:lnTo>
                                  <a:pt x="524" y="203"/>
                                </a:lnTo>
                                <a:lnTo>
                                  <a:pt x="521" y="193"/>
                                </a:lnTo>
                                <a:lnTo>
                                  <a:pt x="518" y="184"/>
                                </a:lnTo>
                                <a:lnTo>
                                  <a:pt x="514" y="175"/>
                                </a:lnTo>
                                <a:lnTo>
                                  <a:pt x="509" y="167"/>
                                </a:lnTo>
                                <a:lnTo>
                                  <a:pt x="505" y="158"/>
                                </a:lnTo>
                                <a:lnTo>
                                  <a:pt x="500" y="151"/>
                                </a:lnTo>
                                <a:lnTo>
                                  <a:pt x="495" y="144"/>
                                </a:lnTo>
                                <a:lnTo>
                                  <a:pt x="490" y="137"/>
                                </a:lnTo>
                                <a:lnTo>
                                  <a:pt x="456" y="196"/>
                                </a:lnTo>
                                <a:lnTo>
                                  <a:pt x="462" y="205"/>
                                </a:lnTo>
                                <a:lnTo>
                                  <a:pt x="467" y="215"/>
                                </a:lnTo>
                                <a:lnTo>
                                  <a:pt x="472" y="226"/>
                                </a:lnTo>
                                <a:lnTo>
                                  <a:pt x="476" y="238"/>
                                </a:lnTo>
                                <a:lnTo>
                                  <a:pt x="479" y="251"/>
                                </a:lnTo>
                                <a:lnTo>
                                  <a:pt x="481" y="265"/>
                                </a:lnTo>
                                <a:lnTo>
                                  <a:pt x="482" y="279"/>
                                </a:lnTo>
                                <a:lnTo>
                                  <a:pt x="483" y="281"/>
                                </a:lnTo>
                                <a:lnTo>
                                  <a:pt x="483" y="285"/>
                                </a:lnTo>
                                <a:lnTo>
                                  <a:pt x="483" y="303"/>
                                </a:lnTo>
                                <a:lnTo>
                                  <a:pt x="483" y="308"/>
                                </a:lnTo>
                                <a:lnTo>
                                  <a:pt x="482" y="319"/>
                                </a:lnTo>
                                <a:lnTo>
                                  <a:pt x="480" y="331"/>
                                </a:lnTo>
                                <a:lnTo>
                                  <a:pt x="478" y="341"/>
                                </a:lnTo>
                                <a:lnTo>
                                  <a:pt x="476" y="352"/>
                                </a:lnTo>
                                <a:lnTo>
                                  <a:pt x="473" y="362"/>
                                </a:lnTo>
                                <a:lnTo>
                                  <a:pt x="469" y="371"/>
                                </a:lnTo>
                                <a:lnTo>
                                  <a:pt x="465" y="379"/>
                                </a:lnTo>
                                <a:lnTo>
                                  <a:pt x="461" y="387"/>
                                </a:lnTo>
                                <a:lnTo>
                                  <a:pt x="456" y="394"/>
                                </a:lnTo>
                                <a:lnTo>
                                  <a:pt x="451" y="400"/>
                                </a:lnTo>
                                <a:lnTo>
                                  <a:pt x="446" y="405"/>
                                </a:lnTo>
                                <a:lnTo>
                                  <a:pt x="440" y="409"/>
                                </a:lnTo>
                                <a:lnTo>
                                  <a:pt x="434" y="412"/>
                                </a:lnTo>
                                <a:lnTo>
                                  <a:pt x="428" y="414"/>
                                </a:lnTo>
                                <a:lnTo>
                                  <a:pt x="422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11" y="412"/>
                                </a:lnTo>
                                <a:lnTo>
                                  <a:pt x="406" y="410"/>
                                </a:lnTo>
                                <a:lnTo>
                                  <a:pt x="401" y="407"/>
                                </a:lnTo>
                                <a:lnTo>
                                  <a:pt x="396" y="403"/>
                                </a:lnTo>
                                <a:lnTo>
                                  <a:pt x="391" y="398"/>
                                </a:lnTo>
                                <a:lnTo>
                                  <a:pt x="387" y="392"/>
                                </a:lnTo>
                                <a:lnTo>
                                  <a:pt x="383" y="386"/>
                                </a:lnTo>
                                <a:lnTo>
                                  <a:pt x="379" y="379"/>
                                </a:lnTo>
                                <a:lnTo>
                                  <a:pt x="375" y="372"/>
                                </a:lnTo>
                                <a:lnTo>
                                  <a:pt x="372" y="364"/>
                                </a:lnTo>
                                <a:lnTo>
                                  <a:pt x="369" y="355"/>
                                </a:lnTo>
                                <a:lnTo>
                                  <a:pt x="367" y="346"/>
                                </a:lnTo>
                                <a:lnTo>
                                  <a:pt x="365" y="337"/>
                                </a:lnTo>
                                <a:lnTo>
                                  <a:pt x="363" y="327"/>
                                </a:lnTo>
                                <a:lnTo>
                                  <a:pt x="362" y="316"/>
                                </a:lnTo>
                                <a:lnTo>
                                  <a:pt x="389" y="316"/>
                                </a:lnTo>
                                <a:lnTo>
                                  <a:pt x="391" y="326"/>
                                </a:lnTo>
                                <a:lnTo>
                                  <a:pt x="394" y="334"/>
                                </a:lnTo>
                                <a:lnTo>
                                  <a:pt x="397" y="341"/>
                                </a:lnTo>
                                <a:lnTo>
                                  <a:pt x="400" y="348"/>
                                </a:lnTo>
                                <a:lnTo>
                                  <a:pt x="404" y="353"/>
                                </a:lnTo>
                                <a:lnTo>
                                  <a:pt x="409" y="356"/>
                                </a:lnTo>
                                <a:lnTo>
                                  <a:pt x="413" y="359"/>
                                </a:lnTo>
                                <a:lnTo>
                                  <a:pt x="418" y="360"/>
                                </a:lnTo>
                                <a:lnTo>
                                  <a:pt x="425" y="358"/>
                                </a:lnTo>
                                <a:lnTo>
                                  <a:pt x="430" y="354"/>
                                </a:lnTo>
                                <a:lnTo>
                                  <a:pt x="435" y="349"/>
                                </a:lnTo>
                                <a:lnTo>
                                  <a:pt x="440" y="341"/>
                                </a:lnTo>
                                <a:lnTo>
                                  <a:pt x="443" y="331"/>
                                </a:lnTo>
                                <a:lnTo>
                                  <a:pt x="446" y="320"/>
                                </a:lnTo>
                                <a:lnTo>
                                  <a:pt x="447" y="317"/>
                                </a:lnTo>
                                <a:lnTo>
                                  <a:pt x="448" y="309"/>
                                </a:lnTo>
                                <a:lnTo>
                                  <a:pt x="448" y="305"/>
                                </a:lnTo>
                                <a:lnTo>
                                  <a:pt x="448" y="299"/>
                                </a:lnTo>
                                <a:lnTo>
                                  <a:pt x="448" y="285"/>
                                </a:lnTo>
                                <a:lnTo>
                                  <a:pt x="448" y="282"/>
                                </a:lnTo>
                                <a:lnTo>
                                  <a:pt x="447" y="272"/>
                                </a:lnTo>
                                <a:lnTo>
                                  <a:pt x="446" y="270"/>
                                </a:lnTo>
                                <a:lnTo>
                                  <a:pt x="443" y="259"/>
                                </a:lnTo>
                                <a:lnTo>
                                  <a:pt x="440" y="249"/>
                                </a:lnTo>
                                <a:lnTo>
                                  <a:pt x="435" y="241"/>
                                </a:lnTo>
                                <a:lnTo>
                                  <a:pt x="430" y="235"/>
                                </a:lnTo>
                                <a:lnTo>
                                  <a:pt x="425" y="231"/>
                                </a:lnTo>
                                <a:lnTo>
                                  <a:pt x="418" y="230"/>
                                </a:lnTo>
                                <a:lnTo>
                                  <a:pt x="413" y="231"/>
                                </a:lnTo>
                                <a:lnTo>
                                  <a:pt x="407" y="235"/>
                                </a:lnTo>
                                <a:lnTo>
                                  <a:pt x="402" y="240"/>
                                </a:lnTo>
                                <a:lnTo>
                                  <a:pt x="398" y="247"/>
                                </a:lnTo>
                                <a:lnTo>
                                  <a:pt x="394" y="256"/>
                                </a:lnTo>
                                <a:lnTo>
                                  <a:pt x="391" y="265"/>
                                </a:lnTo>
                                <a:lnTo>
                                  <a:pt x="389" y="276"/>
                                </a:lnTo>
                                <a:lnTo>
                                  <a:pt x="389" y="277"/>
                                </a:lnTo>
                                <a:lnTo>
                                  <a:pt x="388" y="289"/>
                                </a:lnTo>
                                <a:lnTo>
                                  <a:pt x="405" y="289"/>
                                </a:lnTo>
                                <a:lnTo>
                                  <a:pt x="407" y="288"/>
                                </a:lnTo>
                                <a:lnTo>
                                  <a:pt x="408" y="288"/>
                                </a:lnTo>
                                <a:lnTo>
                                  <a:pt x="408" y="285"/>
                                </a:lnTo>
                                <a:lnTo>
                                  <a:pt x="409" y="282"/>
                                </a:lnTo>
                                <a:lnTo>
                                  <a:pt x="410" y="279"/>
                                </a:lnTo>
                                <a:lnTo>
                                  <a:pt x="412" y="277"/>
                                </a:lnTo>
                                <a:lnTo>
                                  <a:pt x="413" y="275"/>
                                </a:lnTo>
                                <a:lnTo>
                                  <a:pt x="415" y="274"/>
                                </a:lnTo>
                                <a:lnTo>
                                  <a:pt x="416" y="273"/>
                                </a:lnTo>
                                <a:lnTo>
                                  <a:pt x="418" y="272"/>
                                </a:lnTo>
                                <a:lnTo>
                                  <a:pt x="421" y="273"/>
                                </a:lnTo>
                                <a:lnTo>
                                  <a:pt x="423" y="274"/>
                                </a:lnTo>
                                <a:lnTo>
                                  <a:pt x="424" y="276"/>
                                </a:lnTo>
                                <a:lnTo>
                                  <a:pt x="426" y="279"/>
                                </a:lnTo>
                                <a:lnTo>
                                  <a:pt x="427" y="282"/>
                                </a:lnTo>
                                <a:lnTo>
                                  <a:pt x="428" y="286"/>
                                </a:lnTo>
                                <a:lnTo>
                                  <a:pt x="429" y="290"/>
                                </a:lnTo>
                                <a:lnTo>
                                  <a:pt x="429" y="295"/>
                                </a:lnTo>
                                <a:lnTo>
                                  <a:pt x="429" y="299"/>
                                </a:lnTo>
                                <a:lnTo>
                                  <a:pt x="428" y="303"/>
                                </a:lnTo>
                                <a:lnTo>
                                  <a:pt x="427" y="307"/>
                                </a:lnTo>
                                <a:lnTo>
                                  <a:pt x="426" y="311"/>
                                </a:lnTo>
                                <a:lnTo>
                                  <a:pt x="424" y="313"/>
                                </a:lnTo>
                                <a:lnTo>
                                  <a:pt x="423" y="315"/>
                                </a:lnTo>
                                <a:lnTo>
                                  <a:pt x="421" y="316"/>
                                </a:lnTo>
                                <a:lnTo>
                                  <a:pt x="418" y="317"/>
                                </a:lnTo>
                                <a:lnTo>
                                  <a:pt x="417" y="317"/>
                                </a:lnTo>
                                <a:lnTo>
                                  <a:pt x="416" y="316"/>
                                </a:lnTo>
                                <a:lnTo>
                                  <a:pt x="415" y="316"/>
                                </a:lnTo>
                                <a:lnTo>
                                  <a:pt x="413" y="315"/>
                                </a:lnTo>
                                <a:lnTo>
                                  <a:pt x="412" y="313"/>
                                </a:lnTo>
                                <a:lnTo>
                                  <a:pt x="411" y="311"/>
                                </a:lnTo>
                                <a:lnTo>
                                  <a:pt x="410" y="308"/>
                                </a:lnTo>
                                <a:lnTo>
                                  <a:pt x="409" y="305"/>
                                </a:lnTo>
                                <a:lnTo>
                                  <a:pt x="408" y="303"/>
                                </a:lnTo>
                                <a:lnTo>
                                  <a:pt x="190" y="303"/>
                                </a:lnTo>
                                <a:lnTo>
                                  <a:pt x="149" y="356"/>
                                </a:lnTo>
                                <a:lnTo>
                                  <a:pt x="57" y="356"/>
                                </a:lnTo>
                                <a:lnTo>
                                  <a:pt x="95" y="303"/>
                                </a:lnTo>
                                <a:lnTo>
                                  <a:pt x="31" y="303"/>
                                </a:lnTo>
                                <a:lnTo>
                                  <a:pt x="22" y="317"/>
                                </a:lnTo>
                                <a:lnTo>
                                  <a:pt x="15" y="328"/>
                                </a:lnTo>
                                <a:lnTo>
                                  <a:pt x="11" y="334"/>
                                </a:lnTo>
                                <a:lnTo>
                                  <a:pt x="0" y="353"/>
                                </a:lnTo>
                                <a:lnTo>
                                  <a:pt x="385" y="577"/>
                                </a:lnTo>
                                <a:lnTo>
                                  <a:pt x="388" y="573"/>
                                </a:lnTo>
                                <a:lnTo>
                                  <a:pt x="390" y="569"/>
                                </a:lnTo>
                                <a:lnTo>
                                  <a:pt x="393" y="564"/>
                                </a:lnTo>
                                <a:lnTo>
                                  <a:pt x="396" y="560"/>
                                </a:lnTo>
                                <a:lnTo>
                                  <a:pt x="399" y="556"/>
                                </a:lnTo>
                                <a:lnTo>
                                  <a:pt x="404" y="548"/>
                                </a:lnTo>
                                <a:lnTo>
                                  <a:pt x="408" y="544"/>
                                </a:lnTo>
                                <a:lnTo>
                                  <a:pt x="411" y="540"/>
                                </a:lnTo>
                                <a:lnTo>
                                  <a:pt x="414" y="536"/>
                                </a:lnTo>
                                <a:lnTo>
                                  <a:pt x="421" y="528"/>
                                </a:lnTo>
                                <a:lnTo>
                                  <a:pt x="428" y="521"/>
                                </a:lnTo>
                                <a:lnTo>
                                  <a:pt x="431" y="517"/>
                                </a:lnTo>
                                <a:lnTo>
                                  <a:pt x="435" y="514"/>
                                </a:lnTo>
                                <a:lnTo>
                                  <a:pt x="431" y="514"/>
                                </a:lnTo>
                                <a:lnTo>
                                  <a:pt x="418" y="513"/>
                                </a:lnTo>
                                <a:lnTo>
                                  <a:pt x="406" y="509"/>
                                </a:lnTo>
                                <a:lnTo>
                                  <a:pt x="394" y="505"/>
                                </a:lnTo>
                                <a:lnTo>
                                  <a:pt x="382" y="498"/>
                                </a:lnTo>
                                <a:lnTo>
                                  <a:pt x="371" y="490"/>
                                </a:lnTo>
                                <a:lnTo>
                                  <a:pt x="360" y="480"/>
                                </a:lnTo>
                                <a:lnTo>
                                  <a:pt x="350" y="469"/>
                                </a:lnTo>
                                <a:lnTo>
                                  <a:pt x="341" y="457"/>
                                </a:lnTo>
                                <a:lnTo>
                                  <a:pt x="332" y="443"/>
                                </a:lnTo>
                                <a:lnTo>
                                  <a:pt x="324" y="428"/>
                                </a:lnTo>
                                <a:lnTo>
                                  <a:pt x="317" y="411"/>
                                </a:lnTo>
                                <a:lnTo>
                                  <a:pt x="311" y="394"/>
                                </a:lnTo>
                                <a:lnTo>
                                  <a:pt x="306" y="376"/>
                                </a:lnTo>
                                <a:lnTo>
                                  <a:pt x="302" y="356"/>
                                </a:lnTo>
                                <a:lnTo>
                                  <a:pt x="299" y="337"/>
                                </a:lnTo>
                                <a:lnTo>
                                  <a:pt x="297" y="316"/>
                                </a:lnTo>
                                <a:lnTo>
                                  <a:pt x="329" y="316"/>
                                </a:lnTo>
                                <a:lnTo>
                                  <a:pt x="331" y="333"/>
                                </a:lnTo>
                                <a:lnTo>
                                  <a:pt x="333" y="350"/>
                                </a:lnTo>
                                <a:lnTo>
                                  <a:pt x="337" y="366"/>
                                </a:lnTo>
                                <a:lnTo>
                                  <a:pt x="341" y="380"/>
                                </a:lnTo>
                                <a:lnTo>
                                  <a:pt x="345" y="395"/>
                                </a:lnTo>
                                <a:lnTo>
                                  <a:pt x="351" y="408"/>
                                </a:lnTo>
                                <a:lnTo>
                                  <a:pt x="357" y="421"/>
                                </a:lnTo>
                                <a:lnTo>
                                  <a:pt x="363" y="432"/>
                                </a:lnTo>
                                <a:lnTo>
                                  <a:pt x="371" y="443"/>
                                </a:lnTo>
                                <a:lnTo>
                                  <a:pt x="378" y="452"/>
                                </a:lnTo>
                                <a:lnTo>
                                  <a:pt x="387" y="460"/>
                                </a:lnTo>
                                <a:lnTo>
                                  <a:pt x="395" y="467"/>
                                </a:lnTo>
                                <a:lnTo>
                                  <a:pt x="404" y="472"/>
                                </a:lnTo>
                                <a:lnTo>
                                  <a:pt x="413" y="476"/>
                                </a:lnTo>
                                <a:lnTo>
                                  <a:pt x="423" y="478"/>
                                </a:lnTo>
                                <a:lnTo>
                                  <a:pt x="433" y="479"/>
                                </a:lnTo>
                                <a:lnTo>
                                  <a:pt x="444" y="478"/>
                                </a:lnTo>
                                <a:lnTo>
                                  <a:pt x="454" y="475"/>
                                </a:lnTo>
                                <a:lnTo>
                                  <a:pt x="464" y="471"/>
                                </a:lnTo>
                                <a:lnTo>
                                  <a:pt x="474" y="464"/>
                                </a:lnTo>
                                <a:lnTo>
                                  <a:pt x="483" y="457"/>
                                </a:lnTo>
                                <a:lnTo>
                                  <a:pt x="492" y="447"/>
                                </a:lnTo>
                                <a:lnTo>
                                  <a:pt x="499" y="437"/>
                                </a:lnTo>
                                <a:lnTo>
                                  <a:pt x="507" y="425"/>
                                </a:lnTo>
                                <a:lnTo>
                                  <a:pt x="512" y="414"/>
                                </a:lnTo>
                                <a:lnTo>
                                  <a:pt x="514" y="411"/>
                                </a:lnTo>
                                <a:lnTo>
                                  <a:pt x="520" y="397"/>
                                </a:lnTo>
                                <a:lnTo>
                                  <a:pt x="525" y="382"/>
                                </a:lnTo>
                                <a:lnTo>
                                  <a:pt x="529" y="366"/>
                                </a:lnTo>
                                <a:lnTo>
                                  <a:pt x="533" y="349"/>
                                </a:lnTo>
                                <a:lnTo>
                                  <a:pt x="535" y="331"/>
                                </a:lnTo>
                                <a:lnTo>
                                  <a:pt x="537" y="313"/>
                                </a:lnTo>
                                <a:lnTo>
                                  <a:pt x="537" y="308"/>
                                </a:lnTo>
                                <a:lnTo>
                                  <a:pt x="538" y="295"/>
                                </a:lnTo>
                              </a:path>
                            </a:pathLst>
                          </a:custGeom>
                          <a:solidFill>
                            <a:srgbClr val="007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26" o:spt="203" style="position:absolute;left:0pt;margin-left:104.7pt;margin-top:5.25pt;height:28.9pt;width:26.9pt;mso-position-horizontal-relative:page;z-index:251696128;mso-width-relative:page;mso-height-relative:page;" coordorigin="2094,105" coordsize="538,578" o:gfxdata="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">
                <o:lock v:ext="edit" aspectratio="f"/>
                <v:shape id="Picture 100" o:spid="_x0000_s1026" o:spt="75" type="#_x0000_t75" style="position:absolute;left:2423;top:212;height:182;width:161;" filled="f" o:preferrelative="t" stroked="f" coordsize="21600,21600" o:gfxdata="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kfqy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4" o:title=""/>
                  <o:lock v:ext="edit" aspectratio="t"/>
                </v:shape>
                <v:shape id="FreeForm 101" o:spid="_x0000_s1026" o:spt="100" style="position:absolute;left:2094;top:105;height:578;width:538;" fillcolor="#007FFF" filled="t" stroked="f" coordsize="538,578" o:gfxdata="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i5A+/&#10;AAAA3AAAAA8AAAAAAAAAAQAgAAAAIgAAAGRycy9kb3ducmV2LnhtbFBLAQIUABQAAAAIAIdO4kAz&#10;LwWeOwAAADkAAAAQAAAAAAAAAAEAIAAAAA4BAABkcnMvc2hhcGV4bWwueG1sUEsFBgAAAAAGAAYA&#10;WwEAALgDAAAAAA==&#10;" path="m95,288l65,256,56,268,53,272,50,276,47,280,44,284,41,288,95,288m506,106l499,69,487,0,481,1,479,2,477,2,475,2,473,3,471,3,456,6,427,14,399,22,384,27,357,38,343,44,330,49,316,55,290,69,277,76,252,90,240,98,228,106,216,114,204,122,181,140,159,158,148,168,138,177,127,187,117,197,107,207,98,218,88,229,78,240,153,240,190,288,223,288,231,289,296,289,297,266,299,244,302,223,307,203,313,184,320,166,327,149,336,133,346,119,356,106,367,95,379,86,391,79,404,73,417,70,431,69,442,70,447,70,456,73,462,74,471,78,476,81,485,87,489,90,493,94,498,98,502,101,506,106m538,295l537,281,537,269,536,257,534,246,532,235,530,224,527,213,524,203,521,193,518,184,514,175,509,167,505,158,500,151,495,144,490,137,456,196,462,205,467,215,472,226,476,238,479,251,481,265,482,279,483,281,483,285,483,303,483,308,482,319,480,331,478,341,476,352,473,362,469,371,465,379,461,387,456,394,451,400,446,405,440,409,434,412,428,414,422,414,416,414,411,412,406,410,401,407,396,403,391,398,387,392,383,386,379,379,375,372,372,364,369,355,367,346,365,337,363,327,362,316,389,316,391,326,394,334,397,341,400,348,404,353,409,356,413,359,418,360,425,358,430,354,435,349,440,341,443,331,446,320,447,317,448,309,448,305,448,299,448,285,448,282,447,272,446,270,443,259,440,249,435,241,430,235,425,231,418,230,413,231,407,235,402,240,398,247,394,256,391,265,389,276,389,277,388,289,405,289,407,288,408,288,408,285,409,282,410,279,412,277,413,275,415,274,416,273,418,272,421,273,423,274,424,276,426,279,427,282,428,286,429,290,429,295,429,299,428,303,427,307,426,311,424,313,423,315,421,316,418,317,417,317,416,316,415,316,413,315,412,313,411,311,410,308,409,305,408,303,190,303,149,356,57,356,95,303,31,303,22,317,15,328,11,334,0,353,385,577,388,573,390,569,393,564,396,560,399,556,404,548,408,544,411,540,414,536,421,528,428,521,431,517,435,514,431,514,418,513,406,509,394,505,382,498,371,490,360,480,350,469,341,457,332,443,324,428,317,411,311,394,306,376,302,356,299,337,297,316,329,316,331,333,333,350,337,366,341,380,345,395,351,408,357,421,363,432,371,443,378,452,387,460,395,467,404,472,413,476,423,478,433,479,444,478,454,475,464,471,474,464,483,457,492,447,499,437,507,425,512,414,514,411,520,397,525,382,529,366,533,349,535,331,537,313,537,308,538,295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Palatino Linotype"/>
          <w:i/>
          <w:w w:val="130"/>
          <w:sz w:val="19"/>
        </w:rPr>
        <w:t>Fully Completed</w:t>
      </w:r>
    </w:p>
    <w:p>
      <w:pPr>
        <w:spacing w:before="105" w:line="256" w:lineRule="auto"/>
        <w:ind w:left="1180" w:right="-2" w:firstLine="126"/>
        <w:jc w:val="left"/>
        <w:rPr>
          <w:rFonts w:ascii="Palatino Linotype"/>
          <w:i/>
          <w:sz w:val="19"/>
        </w:rPr>
      </w:pPr>
      <w:r>
        <w:br w:type="column"/>
      </w:r>
      <w:r>
        <w:rPr>
          <w:rFonts w:ascii="Palatino Linotype"/>
          <w:i/>
          <w:w w:val="135"/>
          <w:sz w:val="19"/>
        </w:rPr>
        <w:t xml:space="preserve">Partially </w:t>
      </w:r>
      <w:r>
        <w:rPr>
          <w:rFonts w:ascii="Palatino Linotype"/>
          <w:i/>
          <w:w w:val="130"/>
          <w:sz w:val="19"/>
        </w:rPr>
        <w:t>Completed</w:t>
      </w:r>
    </w:p>
    <w:p>
      <w:pPr>
        <w:pStyle w:val="3"/>
        <w:spacing w:before="2"/>
        <w:rPr>
          <w:rFonts w:ascii="Palatino Linotype"/>
          <w:i/>
          <w:sz w:val="19"/>
        </w:rPr>
      </w:pPr>
      <w:r>
        <w:br w:type="column"/>
      </w:r>
    </w:p>
    <w:p>
      <w:pPr>
        <w:tabs>
          <w:tab w:val="left" w:pos="3140"/>
        </w:tabs>
        <w:spacing w:before="0"/>
        <w:ind w:left="900" w:right="0" w:firstLine="0"/>
        <w:jc w:val="left"/>
        <w:rPr>
          <w:rFonts w:ascii="Palatino Linotype"/>
          <w:i/>
          <w:sz w:val="19"/>
        </w:rPr>
      </w:pP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-104775</wp:posOffset>
                </wp:positionV>
                <wp:extent cx="295910" cy="378460"/>
                <wp:effectExtent l="1270" t="1905" r="7620" b="19685"/>
                <wp:wrapNone/>
                <wp:docPr id="10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78460"/>
                          <a:chOff x="6710" y="-165"/>
                          <a:chExt cx="466" cy="596"/>
                        </a:xfrm>
                      </wpg:grpSpPr>
                      <wps:wsp>
                        <wps:cNvPr id="102" name="Line 103"/>
                        <wps:cNvCnPr/>
                        <wps:spPr>
                          <a:xfrm>
                            <a:off x="6720" y="-161"/>
                            <a:ext cx="44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Line 104"/>
                        <wps:cNvCnPr/>
                        <wps:spPr>
                          <a:xfrm>
                            <a:off x="6715" y="-165"/>
                            <a:ext cx="0" cy="58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Rectangle 105"/>
                        <wps:cNvSpPr/>
                        <wps:spPr>
                          <a:xfrm>
                            <a:off x="6710" y="4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5" name="Line 106"/>
                        <wps:cNvCnPr/>
                        <wps:spPr>
                          <a:xfrm>
                            <a:off x="6720" y="425"/>
                            <a:ext cx="44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Line 107"/>
                        <wps:cNvCnPr/>
                        <wps:spPr>
                          <a:xfrm>
                            <a:off x="7171" y="-165"/>
                            <a:ext cx="0" cy="58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Rectangle 108"/>
                        <wps:cNvSpPr/>
                        <wps:spPr>
                          <a:xfrm>
                            <a:off x="7166" y="4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6" o:spt="203" style="position:absolute;left:0pt;margin-left:335.5pt;margin-top:-8.25pt;height:29.8pt;width:23.3pt;mso-position-horizontal-relative:page;z-index:251695104;mso-width-relative:page;mso-height-relative:page;" coordorigin="6710,-165" coordsize="466,596" o:gfxdata="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G35v3doAAAAKAQAADwAAAAAAAAABACAAAAAi&#10;AAAAZHJzL2Rvd25yZXYueG1sUEsBAhQAFAAAAAgAh07iQP/WX2fsAgAAyw0AAA4AAAAAAAAAAQAg&#10;AAAAKQEAAGRycy9lMm9Eb2MueG1sUEsFBgAAAAAGAAYAWQEAAIcGAAAAAA==&#10;">
                <o:lock v:ext="edit" aspectratio="f"/>
                <v:line id="Line 103" o:spid="_x0000_s1026" o:spt="20" style="position:absolute;left:6720;top:-161;height:0;width:446;" filled="f" stroked="t" coordsize="21600,21600" o:gfxdata="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cfDlbsAAADc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04" o:spid="_x0000_s1026" o:spt="20" style="position:absolute;left:6715;top:-165;height:585;width:0;" filled="f" stroked="t" coordsize="21600,21600" o:gfxdata="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i2YO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05" o:spid="_x0000_s1026" o:spt="1" style="position:absolute;left:6710;top:420;height:10;width:10;" fillcolor="#000000" filled="t" stroked="f" coordsize="21600,21600" o:gfxdata="UEsDBAoAAAAAAIdO4kAAAAAAAAAAAAAAAAAEAAAAZHJzL1BLAwQUAAAACACHTuJA6chSo70AAADc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vprC3zPpAp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FK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106" o:spid="_x0000_s1026" o:spt="20" style="position:absolute;left:6720;top:425;height:0;width:446;" filled="f" stroked="t" coordsize="21600,21600" o:gfxdata="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Llvh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07" o:spid="_x0000_s1026" o:spt="20" style="position:absolute;left:7171;top:-165;height:585;width:0;" filled="f" stroked="t" coordsize="21600,21600" o:gfxdata="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/MWW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08" o:spid="_x0000_s1026" o:spt="1" style="position:absolute;left:7166;top:420;height:10;width:10;" fillcolor="#000000" filled="t" stroked="f" coordsize="21600,21600" o:gfxdata="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azN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Palatino Linotype"/>
          <w:i/>
          <w:w w:val="135"/>
          <w:sz w:val="19"/>
        </w:rPr>
        <w:t>Checked</w:t>
      </w:r>
      <w:r>
        <w:rPr>
          <w:rFonts w:ascii="Palatino Linotype"/>
          <w:i/>
          <w:spacing w:val="-18"/>
          <w:w w:val="135"/>
          <w:sz w:val="19"/>
        </w:rPr>
        <w:t xml:space="preserve"> </w:t>
      </w:r>
      <w:r>
        <w:rPr>
          <w:rFonts w:ascii="Palatino Linotype"/>
          <w:i/>
          <w:w w:val="135"/>
          <w:sz w:val="19"/>
        </w:rPr>
        <w:t>by:</w:t>
      </w:r>
      <w:r>
        <w:rPr>
          <w:rFonts w:ascii="Palatino Linotype"/>
          <w:i/>
          <w:spacing w:val="13"/>
          <w:sz w:val="19"/>
        </w:rPr>
        <w:t xml:space="preserve"> </w:t>
      </w:r>
      <w:r>
        <w:rPr>
          <w:rFonts w:ascii="Palatino Linotype"/>
          <w:i/>
          <w:w w:val="137"/>
          <w:sz w:val="19"/>
          <w:u w:val="single"/>
        </w:rPr>
        <w:t xml:space="preserve"> </w:t>
      </w:r>
      <w:r>
        <w:rPr>
          <w:rFonts w:ascii="Palatino Linotype"/>
          <w:i/>
          <w:sz w:val="19"/>
          <w:u w:val="single"/>
        </w:rPr>
        <w:tab/>
      </w:r>
    </w:p>
    <w:sectPr>
      <w:type w:val="continuous"/>
      <w:pgSz w:w="11900" w:h="16840"/>
      <w:pgMar w:top="40" w:right="1000" w:bottom="0" w:left="1480" w:header="720" w:footer="720" w:gutter="0"/>
      <w:cols w:equalWidth="0" w:num="3">
        <w:col w:w="2834" w:space="40"/>
        <w:col w:w="2255" w:space="39"/>
        <w:col w:w="42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693" w:hanging="643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en-US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693" w:hanging="643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en-US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693" w:hanging="643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en-U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upperLetter"/>
      <w:lvlText w:val="%1."/>
      <w:lvlJc w:val="left"/>
      <w:pPr>
        <w:ind w:left="1454" w:hanging="414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"/>
      <w:lvlJc w:val="left"/>
      <w:pPr>
        <w:ind w:left="2120" w:hanging="54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931" w:hanging="54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742" w:hanging="54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553" w:hanging="54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364" w:hanging="54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175" w:hanging="54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986" w:hanging="54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797" w:hanging="540"/>
      </w:pPr>
      <w:rPr>
        <w:rFonts w:hint="default"/>
        <w:lang w:val="en-US" w:eastAsia="en-US" w:bidi="en-US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938" w:hanging="360"/>
        <w:jc w:val="right"/>
      </w:pPr>
      <w:rPr>
        <w:rFonts w:hint="default"/>
        <w:spacing w:val="-13"/>
        <w:w w:val="10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en-US"/>
      </w:rPr>
    </w:lvl>
  </w:abstractNum>
  <w:abstractNum w:abstractNumId="5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693" w:hanging="643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en-US"/>
      </w:rPr>
    </w:lvl>
  </w:abstractNum>
  <w:abstractNum w:abstractNumId="6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693" w:hanging="643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en-US"/>
      </w:rPr>
    </w:lvl>
  </w:abstractNum>
  <w:abstractNum w:abstractNumId="7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693" w:hanging="643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en-US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976" w:hanging="540"/>
        <w:jc w:val="right"/>
      </w:pPr>
      <w:rPr>
        <w:rFonts w:hint="default" w:ascii="Times New Roman" w:hAnsi="Times New Roman" w:eastAsia="Times New Roman" w:cs="Times New Roman"/>
        <w:spacing w:val="-9"/>
        <w:w w:val="100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724" w:hanging="54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468" w:hanging="54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212" w:hanging="54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956" w:hanging="54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00" w:hanging="54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444" w:hanging="54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88" w:hanging="54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932" w:hanging="54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641F"/>
    <w:rsid w:val="06D57EAF"/>
    <w:rsid w:val="344D735C"/>
    <w:rsid w:val="4C4B765A"/>
    <w:rsid w:val="4D0021C6"/>
    <w:rsid w:val="5D775FA5"/>
    <w:rsid w:val="61505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32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table" w:customStyle="1" w:styleId="6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54" w:hanging="360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oleObject" Target="embeddings/oleObject3.bin"/><Relationship Id="rId17" Type="http://schemas.openxmlformats.org/officeDocument/2006/relationships/image" Target="media/image12.wmf"/><Relationship Id="rId16" Type="http://schemas.openxmlformats.org/officeDocument/2006/relationships/oleObject" Target="embeddings/oleObject2.bin"/><Relationship Id="rId15" Type="http://schemas.openxmlformats.org/officeDocument/2006/relationships/image" Target="media/image11.wmf"/><Relationship Id="rId14" Type="http://schemas.openxmlformats.org/officeDocument/2006/relationships/oleObject" Target="embeddings/oleObject1.bin"/><Relationship Id="rId13" Type="http://schemas.openxmlformats.org/officeDocument/2006/relationships/image" Target="media/image10.wmf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Office_11.2.0.8341_F1E327BC-269C-435d-A152-05C5408002CA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2020-11-16T18:52:00Z</dcterms:created>
  <dc:creator>user</dc:creator>
  <cp:lastModifiedBy>google1567693892</cp:lastModifiedBy>
  <dcterms:modified xsi:type="dcterms:W3CDTF">2020-11-21T09:15:25Z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