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36F9A" w14:textId="362F2D00" w:rsidR="00055C1B" w:rsidRDefault="00055C1B" w:rsidP="00055C1B">
      <w:pPr>
        <w:spacing w:after="286"/>
        <w:ind w:left="5"/>
        <w:rPr>
          <w:rFonts w:ascii="Calibri" w:eastAsia="Calibri" w:hAnsi="Calibri" w:cs="Calibri"/>
          <w:lang w:val="en-MY" w:eastAsia="zh-CN"/>
        </w:rPr>
      </w:pPr>
      <w:r>
        <w:rPr>
          <w:noProof/>
        </w:rPr>
        <w:drawing>
          <wp:inline distT="0" distB="0" distL="0" distR="0" wp14:anchorId="41A79B09" wp14:editId="6657178B">
            <wp:extent cx="5000625" cy="1857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D3DC9" w14:textId="77777777" w:rsidR="00055C1B" w:rsidRDefault="00055C1B" w:rsidP="00055C1B">
      <w:pPr>
        <w:spacing w:after="643" w:line="242" w:lineRule="auto"/>
        <w:ind w:left="2520" w:right="1113" w:hanging="310"/>
      </w:pPr>
      <w:r>
        <w:rPr>
          <w:rFonts w:ascii="Times New Roman" w:eastAsia="Times New Roman" w:hAnsi="Times New Roman" w:cs="Times New Roman"/>
          <w:b/>
          <w:sz w:val="28"/>
        </w:rPr>
        <w:t xml:space="preserve">FACULTY OF ENGINEERING </w:t>
      </w:r>
      <w:r>
        <w:rPr>
          <w:rFonts w:ascii="Times New Roman" w:eastAsia="Times New Roman" w:hAnsi="Times New Roman" w:cs="Times New Roman"/>
          <w:sz w:val="28"/>
        </w:rPr>
        <w:t>SCHOOL OF COMPUTING</w:t>
      </w:r>
    </w:p>
    <w:p w14:paraId="520835DD" w14:textId="77777777" w:rsidR="00055C1B" w:rsidRDefault="00055C1B" w:rsidP="00055C1B">
      <w:pPr>
        <w:spacing w:line="264" w:lineRule="auto"/>
        <w:ind w:left="10" w:right="2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SUBJECT:</w:t>
      </w:r>
    </w:p>
    <w:p w14:paraId="20074437" w14:textId="77777777" w:rsidR="00055C1B" w:rsidRDefault="00055C1B" w:rsidP="00055C1B">
      <w:pPr>
        <w:ind w:left="1238"/>
      </w:pPr>
      <w:r>
        <w:rPr>
          <w:rFonts w:ascii="Times New Roman" w:eastAsia="Times New Roman" w:hAnsi="Times New Roman" w:cs="Times New Roman"/>
          <w:sz w:val="28"/>
        </w:rPr>
        <w:t>SECJ 1013 - 05 (PROGRAMMING TECHNIQUE I)</w:t>
      </w:r>
    </w:p>
    <w:p w14:paraId="51D0BF28" w14:textId="77777777" w:rsidR="00055C1B" w:rsidRDefault="00055C1B" w:rsidP="00055C1B">
      <w:pPr>
        <w:spacing w:after="935" w:line="264" w:lineRule="auto"/>
        <w:ind w:left="10" w:right="31" w:hanging="10"/>
        <w:jc w:val="center"/>
      </w:pPr>
      <w:r>
        <w:rPr>
          <w:rFonts w:ascii="Times New Roman" w:eastAsia="Times New Roman" w:hAnsi="Times New Roman" w:cs="Times New Roman"/>
          <w:sz w:val="28"/>
        </w:rPr>
        <w:t>SEMESTER 1, 2020/2021</w:t>
      </w:r>
    </w:p>
    <w:p w14:paraId="50423ED1" w14:textId="77777777" w:rsidR="00055C1B" w:rsidRDefault="00055C1B" w:rsidP="00055C1B">
      <w:pPr>
        <w:spacing w:after="1259" w:line="264" w:lineRule="auto"/>
        <w:ind w:left="10" w:right="2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ASSIGNMENT 2</w:t>
      </w:r>
    </w:p>
    <w:p w14:paraId="1870B73D" w14:textId="77777777" w:rsidR="00055C1B" w:rsidRDefault="00055C1B" w:rsidP="00055C1B">
      <w:pPr>
        <w:spacing w:line="264" w:lineRule="auto"/>
        <w:ind w:left="10" w:right="2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GROUP MEMBERS:</w:t>
      </w:r>
    </w:p>
    <w:tbl>
      <w:tblPr>
        <w:tblStyle w:val="TableGrid"/>
        <w:tblW w:w="9634" w:type="dxa"/>
        <w:tblInd w:w="-103" w:type="dxa"/>
        <w:tblCellMar>
          <w:left w:w="113" w:type="dxa"/>
          <w:right w:w="112" w:type="dxa"/>
        </w:tblCellMar>
        <w:tblLook w:val="04A0" w:firstRow="1" w:lastRow="0" w:firstColumn="1" w:lastColumn="0" w:noHBand="0" w:noVBand="1"/>
      </w:tblPr>
      <w:tblGrid>
        <w:gridCol w:w="5580"/>
        <w:gridCol w:w="1872"/>
        <w:gridCol w:w="2182"/>
      </w:tblGrid>
      <w:tr w:rsidR="00055C1B" w14:paraId="4A38B5A6" w14:textId="77777777" w:rsidTr="00055C1B">
        <w:trPr>
          <w:trHeight w:val="331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0" w:type="dxa"/>
              <w:right w:w="112" w:type="dxa"/>
            </w:tcMar>
            <w:hideMark/>
          </w:tcPr>
          <w:p w14:paraId="3732546F" w14:textId="77777777" w:rsidR="00055C1B" w:rsidRDefault="00055C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NAME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0" w:type="dxa"/>
              <w:right w:w="112" w:type="dxa"/>
            </w:tcMar>
            <w:hideMark/>
          </w:tcPr>
          <w:p w14:paraId="20DE05C9" w14:textId="77777777" w:rsidR="00055C1B" w:rsidRDefault="00055C1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MATRIK NO.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0" w:type="dxa"/>
              <w:right w:w="112" w:type="dxa"/>
            </w:tcMar>
            <w:hideMark/>
          </w:tcPr>
          <w:p w14:paraId="0090B33C" w14:textId="77777777" w:rsidR="00055C1B" w:rsidRDefault="00055C1B">
            <w:pPr>
              <w:ind w:left="240"/>
            </w:pPr>
            <w:r>
              <w:rPr>
                <w:rFonts w:ascii="Times New Roman" w:eastAsia="Times New Roman" w:hAnsi="Times New Roman" w:cs="Times New Roman"/>
                <w:sz w:val="28"/>
              </w:rPr>
              <w:t>PHONE NO.</w:t>
            </w:r>
          </w:p>
        </w:tc>
      </w:tr>
      <w:tr w:rsidR="00055C1B" w14:paraId="46A1A113" w14:textId="77777777" w:rsidTr="00055C1B">
        <w:trPr>
          <w:trHeight w:val="332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0" w:type="dxa"/>
              <w:right w:w="112" w:type="dxa"/>
            </w:tcMar>
            <w:hideMark/>
          </w:tcPr>
          <w:p w14:paraId="7C9D8BA0" w14:textId="77777777" w:rsidR="00055C1B" w:rsidRDefault="00055C1B">
            <w:pPr>
              <w:ind w:left="355"/>
            </w:pPr>
            <w:r>
              <w:rPr>
                <w:rFonts w:ascii="Times New Roman" w:eastAsia="Times New Roman" w:hAnsi="Times New Roman" w:cs="Times New Roman"/>
                <w:sz w:val="28"/>
              </w:rPr>
              <w:t>1. Lee Jia Xian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0" w:type="dxa"/>
              <w:right w:w="112" w:type="dxa"/>
            </w:tcMar>
            <w:hideMark/>
          </w:tcPr>
          <w:p w14:paraId="43027B20" w14:textId="77777777" w:rsidR="00055C1B" w:rsidRDefault="00055C1B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8"/>
              </w:rPr>
              <w:t>A20EC0200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0" w:type="dxa"/>
              <w:right w:w="112" w:type="dxa"/>
            </w:tcMar>
            <w:hideMark/>
          </w:tcPr>
          <w:p w14:paraId="513A5A28" w14:textId="77777777" w:rsidR="00055C1B" w:rsidRDefault="00055C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011-20621573</w:t>
            </w:r>
          </w:p>
        </w:tc>
      </w:tr>
      <w:tr w:rsidR="00055C1B" w14:paraId="04A16811" w14:textId="77777777" w:rsidTr="00055C1B">
        <w:trPr>
          <w:trHeight w:val="332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0" w:type="dxa"/>
              <w:right w:w="112" w:type="dxa"/>
            </w:tcMar>
            <w:hideMark/>
          </w:tcPr>
          <w:p w14:paraId="41AD28FF" w14:textId="77777777" w:rsidR="00055C1B" w:rsidRDefault="00055C1B">
            <w:pPr>
              <w:ind w:left="35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Shingthai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Srisoi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0" w:type="dxa"/>
              <w:right w:w="112" w:type="dxa"/>
            </w:tcMar>
            <w:hideMark/>
          </w:tcPr>
          <w:p w14:paraId="2B0AA956" w14:textId="77777777" w:rsidR="00055C1B" w:rsidRDefault="00055C1B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8"/>
              </w:rPr>
              <w:t>A20EC0147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0" w:type="dxa"/>
              <w:right w:w="112" w:type="dxa"/>
            </w:tcMar>
            <w:hideMark/>
          </w:tcPr>
          <w:p w14:paraId="530F14E5" w14:textId="77777777" w:rsidR="00055C1B" w:rsidRDefault="00055C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014-3639822</w:t>
            </w:r>
          </w:p>
        </w:tc>
      </w:tr>
      <w:tr w:rsidR="00055C1B" w14:paraId="185DEEEA" w14:textId="77777777" w:rsidTr="00055C1B">
        <w:trPr>
          <w:trHeight w:val="332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0" w:type="dxa"/>
              <w:right w:w="112" w:type="dxa"/>
            </w:tcMar>
            <w:hideMark/>
          </w:tcPr>
          <w:p w14:paraId="3F22039B" w14:textId="77777777" w:rsidR="00055C1B" w:rsidRDefault="00055C1B">
            <w:pPr>
              <w:ind w:left="355"/>
            </w:pPr>
            <w:r>
              <w:rPr>
                <w:rFonts w:ascii="Times New Roman" w:eastAsia="Times New Roman" w:hAnsi="Times New Roman" w:cs="Times New Roman"/>
                <w:sz w:val="28"/>
              </w:rPr>
              <w:t>3. Tan Yong Sheng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0" w:type="dxa"/>
              <w:right w:w="112" w:type="dxa"/>
            </w:tcMar>
            <w:hideMark/>
          </w:tcPr>
          <w:p w14:paraId="16F12A54" w14:textId="77777777" w:rsidR="00055C1B" w:rsidRDefault="00055C1B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8"/>
              </w:rPr>
              <w:t>A20EC0157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0" w:type="dxa"/>
              <w:right w:w="112" w:type="dxa"/>
            </w:tcMar>
            <w:hideMark/>
          </w:tcPr>
          <w:p w14:paraId="3CF183E6" w14:textId="77777777" w:rsidR="00055C1B" w:rsidRDefault="00055C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019-9839702</w:t>
            </w:r>
          </w:p>
        </w:tc>
      </w:tr>
    </w:tbl>
    <w:p w14:paraId="66A3511C" w14:textId="77777777" w:rsidR="00055C1B" w:rsidRDefault="00055C1B" w:rsidP="00055C1B">
      <w:pPr>
        <w:spacing w:line="264" w:lineRule="auto"/>
        <w:ind w:left="10" w:right="27" w:hanging="10"/>
        <w:jc w:val="center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8"/>
        </w:rPr>
        <w:t>SUBMIT TO:</w:t>
      </w:r>
    </w:p>
    <w:p w14:paraId="226B91AA" w14:textId="77777777" w:rsidR="00055C1B" w:rsidRDefault="00055C1B" w:rsidP="00055C1B">
      <w:pPr>
        <w:spacing w:after="935" w:line="264" w:lineRule="auto"/>
        <w:ind w:left="10" w:right="28" w:hanging="10"/>
        <w:jc w:val="center"/>
      </w:pPr>
      <w:r>
        <w:rPr>
          <w:rFonts w:ascii="Times New Roman" w:eastAsia="Times New Roman" w:hAnsi="Times New Roman" w:cs="Times New Roman"/>
          <w:sz w:val="28"/>
        </w:rPr>
        <w:t>DR. GOH ENG SU</w:t>
      </w:r>
    </w:p>
    <w:p w14:paraId="4DAF7C37" w14:textId="0861CA8E" w:rsidR="00055C1B" w:rsidRDefault="00055C1B" w:rsidP="00055C1B">
      <w:pPr>
        <w:tabs>
          <w:tab w:val="left" w:pos="721"/>
        </w:tabs>
        <w:spacing w:line="283" w:lineRule="auto"/>
        <w:ind w:right="310"/>
        <w:jc w:val="both"/>
      </w:pPr>
    </w:p>
    <w:p w14:paraId="23FBA7D1" w14:textId="33FEB8FD" w:rsidR="00055C1B" w:rsidRDefault="00055C1B" w:rsidP="00055C1B">
      <w:pPr>
        <w:widowControl/>
        <w:autoSpaceDE/>
        <w:autoSpaceDN/>
      </w:pPr>
      <w:r>
        <w:br w:type="page"/>
      </w:r>
    </w:p>
    <w:p w14:paraId="5D801DF3" w14:textId="77777777" w:rsidR="006D2A41" w:rsidRDefault="00D74BA5">
      <w:pPr>
        <w:pStyle w:val="ListParagraph"/>
        <w:numPr>
          <w:ilvl w:val="0"/>
          <w:numId w:val="1"/>
        </w:numPr>
        <w:tabs>
          <w:tab w:val="left" w:pos="721"/>
        </w:tabs>
        <w:spacing w:line="283" w:lineRule="auto"/>
        <w:ind w:right="310"/>
        <w:jc w:val="both"/>
      </w:pPr>
      <w:r>
        <w:rPr>
          <w:color w:val="231F20"/>
          <w:w w:val="105"/>
        </w:rPr>
        <w:lastRenderedPageBreak/>
        <w:t>There are five operators shown in the expression as in the given figure. Label the order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execution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each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operator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boxes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stated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expression.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operator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55"/>
          <w:w w:val="105"/>
        </w:rPr>
        <w:t xml:space="preserve"> </w:t>
      </w:r>
      <w:r>
        <w:rPr>
          <w:color w:val="231F20"/>
          <w:w w:val="105"/>
        </w:rPr>
        <w:t>will be executed first should be labeled as 1, the second operator to be executed should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 labeled as 2, and so on.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Finally give the result of the expression according to 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sequence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executions.</w:t>
      </w:r>
    </w:p>
    <w:p w14:paraId="1709DEE1" w14:textId="77777777" w:rsidR="006D2A41" w:rsidRDefault="00D74BA5">
      <w:pPr>
        <w:pStyle w:val="BodyText"/>
        <w:spacing w:before="2"/>
        <w:ind w:right="332"/>
        <w:jc w:val="right"/>
      </w:pPr>
      <w:r>
        <w:rPr>
          <w:color w:val="231F20"/>
          <w:w w:val="105"/>
        </w:rPr>
        <w:t>[3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marks]</w:t>
      </w:r>
    </w:p>
    <w:p w14:paraId="70B80AEB" w14:textId="77777777" w:rsidR="006D2A41" w:rsidRDefault="006D2A41">
      <w:pPr>
        <w:pStyle w:val="BodyText"/>
        <w:spacing w:before="7" w:after="1"/>
        <w:rPr>
          <w:sz w:val="29"/>
        </w:rPr>
      </w:pPr>
    </w:p>
    <w:tbl>
      <w:tblPr>
        <w:tblW w:w="0" w:type="auto"/>
        <w:tblInd w:w="66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510"/>
        <w:gridCol w:w="505"/>
        <w:gridCol w:w="595"/>
        <w:gridCol w:w="487"/>
        <w:gridCol w:w="510"/>
        <w:gridCol w:w="424"/>
        <w:gridCol w:w="505"/>
        <w:gridCol w:w="591"/>
        <w:gridCol w:w="510"/>
        <w:gridCol w:w="505"/>
        <w:gridCol w:w="510"/>
        <w:gridCol w:w="424"/>
        <w:gridCol w:w="456"/>
        <w:gridCol w:w="456"/>
      </w:tblGrid>
      <w:tr w:rsidR="006D2A41" w14:paraId="3210566D" w14:textId="77777777">
        <w:trPr>
          <w:trHeight w:val="269"/>
        </w:trPr>
        <w:tc>
          <w:tcPr>
            <w:tcW w:w="524" w:type="dxa"/>
          </w:tcPr>
          <w:p w14:paraId="5F87C784" w14:textId="77777777" w:rsidR="006D2A41" w:rsidRDefault="00D74BA5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z</w:t>
            </w:r>
          </w:p>
        </w:tc>
        <w:tc>
          <w:tcPr>
            <w:tcW w:w="510" w:type="dxa"/>
          </w:tcPr>
          <w:p w14:paraId="76FDED63" w14:textId="77777777" w:rsidR="006D2A41" w:rsidRDefault="00D74BA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=</w:t>
            </w:r>
          </w:p>
        </w:tc>
        <w:tc>
          <w:tcPr>
            <w:tcW w:w="505" w:type="dxa"/>
          </w:tcPr>
          <w:p w14:paraId="0688F863" w14:textId="77777777" w:rsidR="006D2A41" w:rsidRDefault="00D74BA5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(</w:t>
            </w:r>
          </w:p>
        </w:tc>
        <w:tc>
          <w:tcPr>
            <w:tcW w:w="595" w:type="dxa"/>
          </w:tcPr>
          <w:p w14:paraId="4FADA689" w14:textId="77777777" w:rsidR="006D2A41" w:rsidRDefault="00D74BA5">
            <w:pPr>
              <w:pStyle w:val="TableParagraph"/>
              <w:ind w:left="17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12</w:t>
            </w:r>
          </w:p>
        </w:tc>
        <w:tc>
          <w:tcPr>
            <w:tcW w:w="487" w:type="dxa"/>
          </w:tcPr>
          <w:p w14:paraId="53DAB4ED" w14:textId="77777777" w:rsidR="006D2A41" w:rsidRDefault="00D74BA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+</w:t>
            </w:r>
          </w:p>
        </w:tc>
        <w:tc>
          <w:tcPr>
            <w:tcW w:w="510" w:type="dxa"/>
          </w:tcPr>
          <w:p w14:paraId="085BDC2A" w14:textId="77777777" w:rsidR="006D2A41" w:rsidRDefault="00D74BA5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4</w:t>
            </w:r>
          </w:p>
        </w:tc>
        <w:tc>
          <w:tcPr>
            <w:tcW w:w="424" w:type="dxa"/>
          </w:tcPr>
          <w:p w14:paraId="4719F898" w14:textId="77777777" w:rsidR="006D2A41" w:rsidRDefault="00D74BA5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)</w:t>
            </w:r>
          </w:p>
        </w:tc>
        <w:tc>
          <w:tcPr>
            <w:tcW w:w="505" w:type="dxa"/>
          </w:tcPr>
          <w:p w14:paraId="4A62C80B" w14:textId="77777777" w:rsidR="006D2A41" w:rsidRDefault="00D74BA5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/</w:t>
            </w:r>
          </w:p>
        </w:tc>
        <w:tc>
          <w:tcPr>
            <w:tcW w:w="591" w:type="dxa"/>
          </w:tcPr>
          <w:p w14:paraId="4AA12C41" w14:textId="77777777" w:rsidR="006D2A41" w:rsidRDefault="00D74BA5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4</w:t>
            </w:r>
          </w:p>
        </w:tc>
        <w:tc>
          <w:tcPr>
            <w:tcW w:w="510" w:type="dxa"/>
          </w:tcPr>
          <w:p w14:paraId="242BA6C9" w14:textId="77777777" w:rsidR="006D2A41" w:rsidRDefault="00D74BA5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+</w:t>
            </w:r>
          </w:p>
        </w:tc>
        <w:tc>
          <w:tcPr>
            <w:tcW w:w="505" w:type="dxa"/>
          </w:tcPr>
          <w:p w14:paraId="39AA3972" w14:textId="77777777" w:rsidR="006D2A41" w:rsidRDefault="00D74BA5">
            <w:pPr>
              <w:pStyle w:val="TableParagraph"/>
              <w:ind w:left="13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30</w:t>
            </w:r>
          </w:p>
        </w:tc>
        <w:tc>
          <w:tcPr>
            <w:tcW w:w="510" w:type="dxa"/>
          </w:tcPr>
          <w:p w14:paraId="526AAEBE" w14:textId="77777777" w:rsidR="006D2A41" w:rsidRDefault="00D74BA5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/</w:t>
            </w:r>
          </w:p>
        </w:tc>
        <w:tc>
          <w:tcPr>
            <w:tcW w:w="424" w:type="dxa"/>
          </w:tcPr>
          <w:p w14:paraId="61BE912E" w14:textId="77777777" w:rsidR="006D2A41" w:rsidRDefault="00D74BA5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3</w:t>
            </w:r>
          </w:p>
        </w:tc>
        <w:tc>
          <w:tcPr>
            <w:tcW w:w="456" w:type="dxa"/>
          </w:tcPr>
          <w:p w14:paraId="66D4699A" w14:textId="77777777" w:rsidR="006D2A41" w:rsidRDefault="00D74BA5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-</w:t>
            </w:r>
          </w:p>
        </w:tc>
        <w:tc>
          <w:tcPr>
            <w:tcW w:w="456" w:type="dxa"/>
          </w:tcPr>
          <w:p w14:paraId="7DE41541" w14:textId="77777777" w:rsidR="006D2A41" w:rsidRDefault="00D74BA5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3</w:t>
            </w:r>
          </w:p>
        </w:tc>
      </w:tr>
      <w:tr w:rsidR="006D2A41" w14:paraId="33FB7E2D" w14:textId="77777777">
        <w:trPr>
          <w:trHeight w:val="518"/>
        </w:trPr>
        <w:tc>
          <w:tcPr>
            <w:tcW w:w="2134" w:type="dxa"/>
            <w:gridSpan w:val="4"/>
            <w:tcBorders>
              <w:left w:val="nil"/>
              <w:bottom w:val="nil"/>
            </w:tcBorders>
          </w:tcPr>
          <w:p w14:paraId="37D05828" w14:textId="77777777" w:rsidR="006D2A41" w:rsidRDefault="006D2A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" w:type="dxa"/>
            <w:vAlign w:val="center"/>
          </w:tcPr>
          <w:p w14:paraId="4ED2D816" w14:textId="77777777" w:rsidR="006D2A41" w:rsidRDefault="00D74B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934" w:type="dxa"/>
            <w:gridSpan w:val="2"/>
            <w:tcBorders>
              <w:bottom w:val="nil"/>
            </w:tcBorders>
            <w:vAlign w:val="center"/>
          </w:tcPr>
          <w:p w14:paraId="09B8B0DE" w14:textId="77777777" w:rsidR="006D2A41" w:rsidRDefault="006D2A4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5" w:type="dxa"/>
            <w:vAlign w:val="center"/>
          </w:tcPr>
          <w:p w14:paraId="0D65E535" w14:textId="77777777" w:rsidR="006D2A41" w:rsidRDefault="00D74B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591" w:type="dxa"/>
            <w:tcBorders>
              <w:bottom w:val="nil"/>
            </w:tcBorders>
            <w:vAlign w:val="center"/>
          </w:tcPr>
          <w:p w14:paraId="1916CA58" w14:textId="77777777" w:rsidR="006D2A41" w:rsidRDefault="006D2A4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vAlign w:val="center"/>
          </w:tcPr>
          <w:p w14:paraId="1A5D4C44" w14:textId="77777777" w:rsidR="006D2A41" w:rsidRDefault="00D74B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505" w:type="dxa"/>
            <w:tcBorders>
              <w:bottom w:val="nil"/>
            </w:tcBorders>
            <w:vAlign w:val="center"/>
          </w:tcPr>
          <w:p w14:paraId="08438C52" w14:textId="77777777" w:rsidR="006D2A41" w:rsidRDefault="006D2A4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vAlign w:val="center"/>
          </w:tcPr>
          <w:p w14:paraId="226AE16F" w14:textId="77777777" w:rsidR="006D2A41" w:rsidRDefault="00D74B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424" w:type="dxa"/>
            <w:tcBorders>
              <w:bottom w:val="nil"/>
            </w:tcBorders>
            <w:vAlign w:val="center"/>
          </w:tcPr>
          <w:p w14:paraId="79572946" w14:textId="77777777" w:rsidR="006D2A41" w:rsidRDefault="006D2A4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  <w:vAlign w:val="center"/>
          </w:tcPr>
          <w:p w14:paraId="1FD76D59" w14:textId="77777777" w:rsidR="006D2A41" w:rsidRDefault="00D74B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456" w:type="dxa"/>
            <w:tcBorders>
              <w:bottom w:val="nil"/>
              <w:right w:val="nil"/>
            </w:tcBorders>
          </w:tcPr>
          <w:p w14:paraId="268AC02E" w14:textId="77777777" w:rsidR="006D2A41" w:rsidRDefault="006D2A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24598A" w14:textId="77777777" w:rsidR="006D2A41" w:rsidRDefault="006D2A41">
      <w:pPr>
        <w:pStyle w:val="BodyText"/>
        <w:spacing w:before="9"/>
        <w:rPr>
          <w:sz w:val="17"/>
        </w:rPr>
      </w:pPr>
    </w:p>
    <w:p w14:paraId="578BF120" w14:textId="77777777" w:rsidR="006D2A41" w:rsidRDefault="00D74BA5">
      <w:pPr>
        <w:pStyle w:val="Heading1"/>
        <w:tabs>
          <w:tab w:val="left" w:pos="2996"/>
        </w:tabs>
        <w:spacing w:before="95"/>
        <w:ind w:left="657"/>
      </w:pPr>
      <w:r>
        <w:rPr>
          <w:color w:val="231F20"/>
          <w:w w:val="105"/>
        </w:rPr>
        <w:t>Answer:</w:t>
      </w:r>
      <w:r>
        <w:rPr>
          <w:color w:val="231F20"/>
          <w:spacing w:val="1"/>
        </w:rPr>
        <w:t xml:space="preserve"> </w:t>
      </w:r>
      <w:r>
        <w:rPr>
          <w:color w:val="231F20"/>
          <w:w w:val="102"/>
          <w:u w:val="single" w:color="221E1F"/>
        </w:rPr>
        <w:t xml:space="preserve"> 11</w:t>
      </w:r>
      <w:r>
        <w:rPr>
          <w:color w:val="231F20"/>
          <w:u w:val="single" w:color="221E1F"/>
        </w:rPr>
        <w:tab/>
      </w:r>
    </w:p>
    <w:p w14:paraId="2EAE4B57" w14:textId="77777777" w:rsidR="006D2A41" w:rsidRDefault="006D2A41">
      <w:pPr>
        <w:pStyle w:val="BodyText"/>
        <w:rPr>
          <w:b/>
          <w:sz w:val="20"/>
        </w:rPr>
      </w:pPr>
    </w:p>
    <w:p w14:paraId="6F8D25F7" w14:textId="77777777" w:rsidR="006D2A41" w:rsidRDefault="006D2A41">
      <w:pPr>
        <w:pStyle w:val="BodyText"/>
        <w:rPr>
          <w:b/>
          <w:sz w:val="20"/>
        </w:rPr>
      </w:pPr>
    </w:p>
    <w:p w14:paraId="14F65B03" w14:textId="77777777" w:rsidR="006D2A41" w:rsidRDefault="006D2A41">
      <w:pPr>
        <w:pStyle w:val="BodyText"/>
        <w:rPr>
          <w:b/>
          <w:sz w:val="20"/>
        </w:rPr>
      </w:pPr>
    </w:p>
    <w:p w14:paraId="4A0E3351" w14:textId="77777777" w:rsidR="006D2A41" w:rsidRDefault="006D2A41">
      <w:pPr>
        <w:pStyle w:val="BodyText"/>
        <w:rPr>
          <w:b/>
          <w:sz w:val="20"/>
        </w:rPr>
      </w:pPr>
    </w:p>
    <w:p w14:paraId="1DD3913B" w14:textId="77777777" w:rsidR="006D2A41" w:rsidRDefault="006D2A41">
      <w:pPr>
        <w:pStyle w:val="BodyText"/>
        <w:spacing w:before="1"/>
        <w:rPr>
          <w:b/>
          <w:sz w:val="16"/>
        </w:rPr>
      </w:pPr>
    </w:p>
    <w:p w14:paraId="58774000" w14:textId="77777777" w:rsidR="006D2A41" w:rsidRDefault="00D74BA5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96" w:line="367" w:lineRule="auto"/>
        <w:ind w:left="742" w:right="512" w:hanging="424"/>
      </w:pPr>
      <w:r>
        <w:rPr>
          <w:color w:val="231F20"/>
          <w:w w:val="105"/>
        </w:rPr>
        <w:t>What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output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following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statements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marked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(a)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(e</w:t>
      </w:r>
      <w:proofErr w:type="gramStart"/>
      <w:r>
        <w:rPr>
          <w:color w:val="231F20"/>
          <w:w w:val="105"/>
        </w:rPr>
        <w:t>).</w:t>
      </w:r>
      <w:proofErr w:type="gramEnd"/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Write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answer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space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provided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according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sequence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required.</w:t>
      </w:r>
    </w:p>
    <w:p w14:paraId="71DF2959" w14:textId="77777777" w:rsidR="006D2A41" w:rsidRDefault="00F06FC9">
      <w:pPr>
        <w:pStyle w:val="BodyText"/>
        <w:spacing w:before="3"/>
        <w:ind w:right="332"/>
        <w:jc w:val="right"/>
      </w:pPr>
      <w:r>
        <w:pict w14:anchorId="09CFF65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9.95pt;margin-top:19.9pt;width:413.35pt;height:106.35pt;z-index:-251658752;mso-wrap-distance-top:0;mso-wrap-distance-bottom:0;mso-position-horizontal-relative:page;mso-width-relative:page;mso-height-relative:page" filled="f" strokecolor="#231f20" strokeweight=".15944mm">
            <v:textbox inset="0,0,0,0">
              <w:txbxContent>
                <w:p w14:paraId="4EAB560D" w14:textId="77777777" w:rsidR="006D2A41" w:rsidRDefault="006D2A41">
                  <w:pPr>
                    <w:pStyle w:val="BodyText"/>
                    <w:spacing w:before="5"/>
                    <w:rPr>
                      <w:sz w:val="20"/>
                    </w:rPr>
                  </w:pPr>
                </w:p>
                <w:p w14:paraId="1E110026" w14:textId="77777777" w:rsidR="006D2A41" w:rsidRDefault="00D74BA5">
                  <w:pPr>
                    <w:ind w:left="268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double</w:t>
                  </w:r>
                  <w:r>
                    <w:rPr>
                      <w:b/>
                      <w:color w:val="231F20"/>
                      <w:spacing w:val="2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20"/>
                    </w:rPr>
                    <w:t>val</w:t>
                  </w:r>
                  <w:proofErr w:type="spellEnd"/>
                  <w:r>
                    <w:rPr>
                      <w:b/>
                      <w:color w:val="231F20"/>
                      <w:spacing w:val="25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=</w:t>
                  </w:r>
                  <w:r>
                    <w:rPr>
                      <w:b/>
                      <w:color w:val="231F20"/>
                      <w:spacing w:val="25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b/>
                      <w:color w:val="231F20"/>
                      <w:sz w:val="20"/>
                    </w:rPr>
                    <w:t>10.34567;</w:t>
                  </w:r>
                  <w:proofErr w:type="gramEnd"/>
                </w:p>
                <w:p w14:paraId="0D3F79F7" w14:textId="77777777" w:rsidR="006D2A41" w:rsidRDefault="006D2A41">
                  <w:pPr>
                    <w:rPr>
                      <w:b/>
                      <w:sz w:val="21"/>
                    </w:rPr>
                  </w:pPr>
                </w:p>
                <w:p w14:paraId="5736A922" w14:textId="77777777" w:rsidR="006D2A41" w:rsidRDefault="00D74BA5">
                  <w:pPr>
                    <w:tabs>
                      <w:tab w:val="left" w:pos="7221"/>
                    </w:tabs>
                    <w:spacing w:before="1"/>
                    <w:ind w:left="268"/>
                    <w:jc w:val="both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color w:val="231F20"/>
                      <w:sz w:val="20"/>
                    </w:rPr>
                    <w:t>cout</w:t>
                  </w:r>
                  <w:proofErr w:type="spellEnd"/>
                  <w:r>
                    <w:rPr>
                      <w:b/>
                      <w:color w:val="231F20"/>
                      <w:spacing w:val="22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&lt;&lt;</w:t>
                  </w:r>
                  <w:r>
                    <w:rPr>
                      <w:b/>
                      <w:color w:val="231F20"/>
                      <w:spacing w:val="23"/>
                      <w:sz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color w:val="231F20"/>
                      <w:sz w:val="20"/>
                    </w:rPr>
                    <w:t>setprecision</w:t>
                  </w:r>
                  <w:proofErr w:type="spellEnd"/>
                  <w:r>
                    <w:rPr>
                      <w:b/>
                      <w:color w:val="231F20"/>
                      <w:sz w:val="20"/>
                    </w:rPr>
                    <w:t>(</w:t>
                  </w:r>
                  <w:proofErr w:type="gramEnd"/>
                  <w:r>
                    <w:rPr>
                      <w:b/>
                      <w:color w:val="231F20"/>
                      <w:sz w:val="20"/>
                    </w:rPr>
                    <w:t>6)</w:t>
                  </w:r>
                  <w:r>
                    <w:rPr>
                      <w:b/>
                      <w:color w:val="231F20"/>
                      <w:spacing w:val="22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&lt;&lt;</w:t>
                  </w:r>
                  <w:r>
                    <w:rPr>
                      <w:b/>
                      <w:color w:val="231F20"/>
                      <w:spacing w:val="2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20"/>
                    </w:rPr>
                    <w:t>val</w:t>
                  </w:r>
                  <w:proofErr w:type="spellEnd"/>
                  <w:r>
                    <w:rPr>
                      <w:b/>
                      <w:color w:val="231F20"/>
                      <w:spacing w:val="23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&lt;&lt;</w:t>
                  </w:r>
                  <w:r>
                    <w:rPr>
                      <w:b/>
                      <w:color w:val="231F20"/>
                      <w:spacing w:val="2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20"/>
                    </w:rPr>
                    <w:t>endl</w:t>
                  </w:r>
                  <w:proofErr w:type="spellEnd"/>
                  <w:r>
                    <w:rPr>
                      <w:b/>
                      <w:color w:val="231F20"/>
                      <w:sz w:val="20"/>
                    </w:rPr>
                    <w:t>;</w:t>
                  </w:r>
                  <w:r>
                    <w:rPr>
                      <w:b/>
                      <w:color w:val="231F20"/>
                      <w:sz w:val="20"/>
                    </w:rPr>
                    <w:tab/>
                    <w:t>//</w:t>
                  </w:r>
                  <w:r>
                    <w:rPr>
                      <w:b/>
                      <w:color w:val="231F20"/>
                      <w:spacing w:val="24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(a)</w:t>
                  </w:r>
                </w:p>
                <w:p w14:paraId="6703643A" w14:textId="77777777" w:rsidR="006D2A41" w:rsidRDefault="00D74BA5">
                  <w:pPr>
                    <w:tabs>
                      <w:tab w:val="left" w:pos="7221"/>
                    </w:tabs>
                    <w:spacing w:before="8" w:line="249" w:lineRule="auto"/>
                    <w:ind w:left="268" w:right="289"/>
                    <w:jc w:val="both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color w:val="231F20"/>
                      <w:sz w:val="20"/>
                    </w:rPr>
                    <w:t>cout</w:t>
                  </w:r>
                  <w:proofErr w:type="spellEnd"/>
                  <w:r>
                    <w:rPr>
                      <w:b/>
                      <w:color w:val="231F20"/>
                      <w:spacing w:val="32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&lt;&lt;</w:t>
                  </w:r>
                  <w:r>
                    <w:rPr>
                      <w:b/>
                      <w:color w:val="231F20"/>
                      <w:spacing w:val="3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20"/>
                    </w:rPr>
                    <w:t>static_cast</w:t>
                  </w:r>
                  <w:proofErr w:type="spellEnd"/>
                  <w:r>
                    <w:rPr>
                      <w:b/>
                      <w:color w:val="231F20"/>
                      <w:sz w:val="20"/>
                    </w:rPr>
                    <w:t>&lt;int&gt;(</w:t>
                  </w:r>
                  <w:proofErr w:type="spellStart"/>
                  <w:r>
                    <w:rPr>
                      <w:b/>
                      <w:color w:val="231F20"/>
                      <w:sz w:val="20"/>
                    </w:rPr>
                    <w:t>val</w:t>
                  </w:r>
                  <w:proofErr w:type="spellEnd"/>
                  <w:r>
                    <w:rPr>
                      <w:b/>
                      <w:color w:val="231F20"/>
                      <w:sz w:val="20"/>
                    </w:rPr>
                    <w:t>)/2</w:t>
                  </w:r>
                  <w:r>
                    <w:rPr>
                      <w:b/>
                      <w:color w:val="231F20"/>
                      <w:spacing w:val="32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&lt;&lt;</w:t>
                  </w:r>
                  <w:r>
                    <w:rPr>
                      <w:b/>
                      <w:color w:val="231F20"/>
                      <w:spacing w:val="3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20"/>
                    </w:rPr>
                    <w:t>endl</w:t>
                  </w:r>
                  <w:proofErr w:type="spellEnd"/>
                  <w:r>
                    <w:rPr>
                      <w:b/>
                      <w:color w:val="231F20"/>
                      <w:sz w:val="20"/>
                    </w:rPr>
                    <w:t>;</w:t>
                  </w:r>
                  <w:r>
                    <w:rPr>
                      <w:b/>
                      <w:color w:val="231F20"/>
                      <w:sz w:val="20"/>
                    </w:rPr>
                    <w:tab/>
                    <w:t>//</w:t>
                  </w:r>
                  <w:r>
                    <w:rPr>
                      <w:b/>
                      <w:color w:val="231F20"/>
                      <w:spacing w:val="8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(b)</w:t>
                  </w:r>
                  <w:r>
                    <w:rPr>
                      <w:b/>
                      <w:color w:val="231F20"/>
                      <w:spacing w:val="-11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20"/>
                    </w:rPr>
                    <w:t>cout</w:t>
                  </w:r>
                  <w:proofErr w:type="spellEnd"/>
                  <w:r>
                    <w:rPr>
                      <w:b/>
                      <w:color w:val="231F20"/>
                      <w:sz w:val="20"/>
                    </w:rPr>
                    <w:t xml:space="preserve"> &lt;&lt; "\t" &lt;&lt; </w:t>
                  </w:r>
                  <w:proofErr w:type="spellStart"/>
                  <w:proofErr w:type="gramStart"/>
                  <w:r>
                    <w:rPr>
                      <w:b/>
                      <w:color w:val="231F20"/>
                      <w:sz w:val="20"/>
                    </w:rPr>
                    <w:t>setprecision</w:t>
                  </w:r>
                  <w:proofErr w:type="spellEnd"/>
                  <w:r>
                    <w:rPr>
                      <w:b/>
                      <w:color w:val="231F20"/>
                      <w:sz w:val="20"/>
                    </w:rPr>
                    <w:t>(</w:t>
                  </w:r>
                  <w:proofErr w:type="gramEnd"/>
                  <w:r>
                    <w:rPr>
                      <w:b/>
                      <w:color w:val="231F20"/>
                      <w:sz w:val="20"/>
                    </w:rPr>
                    <w:t xml:space="preserve">3) &lt;&lt; </w:t>
                  </w:r>
                  <w:proofErr w:type="spellStart"/>
                  <w:r>
                    <w:rPr>
                      <w:b/>
                      <w:color w:val="231F20"/>
                      <w:sz w:val="20"/>
                    </w:rPr>
                    <w:t>val</w:t>
                  </w:r>
                  <w:proofErr w:type="spellEnd"/>
                  <w:r>
                    <w:rPr>
                      <w:b/>
                      <w:color w:val="231F20"/>
                      <w:sz w:val="20"/>
                    </w:rPr>
                    <w:t xml:space="preserve"> &lt;&lt; ", " ;      </w:t>
                  </w:r>
                  <w:r>
                    <w:rPr>
                      <w:b/>
                      <w:color w:val="231F2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// (c)</w:t>
                  </w:r>
                  <w:r>
                    <w:rPr>
                      <w:b/>
                      <w:color w:val="231F20"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20"/>
                    </w:rPr>
                    <w:t>cout</w:t>
                  </w:r>
                  <w:proofErr w:type="spellEnd"/>
                  <w:r>
                    <w:rPr>
                      <w:b/>
                      <w:color w:val="231F20"/>
                      <w:spacing w:val="18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&lt;&lt;</w:t>
                  </w:r>
                  <w:r>
                    <w:rPr>
                      <w:b/>
                      <w:color w:val="231F20"/>
                      <w:spacing w:val="1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20"/>
                    </w:rPr>
                    <w:t>setw</w:t>
                  </w:r>
                  <w:proofErr w:type="spellEnd"/>
                  <w:r>
                    <w:rPr>
                      <w:b/>
                      <w:color w:val="231F20"/>
                      <w:sz w:val="20"/>
                    </w:rPr>
                    <w:t>(6)</w:t>
                  </w:r>
                  <w:r>
                    <w:rPr>
                      <w:b/>
                      <w:color w:val="231F20"/>
                      <w:spacing w:val="19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&lt;&lt;</w:t>
                  </w:r>
                  <w:r>
                    <w:rPr>
                      <w:b/>
                      <w:color w:val="231F20"/>
                      <w:spacing w:val="1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20"/>
                    </w:rPr>
                    <w:t>val</w:t>
                  </w:r>
                  <w:proofErr w:type="spellEnd"/>
                  <w:r>
                    <w:rPr>
                      <w:b/>
                      <w:color w:val="231F20"/>
                      <w:sz w:val="20"/>
                    </w:rPr>
                    <w:t>*5</w:t>
                  </w:r>
                  <w:r>
                    <w:rPr>
                      <w:b/>
                      <w:color w:val="231F20"/>
                      <w:spacing w:val="19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&lt;&lt;</w:t>
                  </w:r>
                  <w:r>
                    <w:rPr>
                      <w:b/>
                      <w:color w:val="231F20"/>
                      <w:spacing w:val="1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20"/>
                    </w:rPr>
                    <w:t>endl</w:t>
                  </w:r>
                  <w:proofErr w:type="spellEnd"/>
                  <w:r>
                    <w:rPr>
                      <w:b/>
                      <w:color w:val="231F20"/>
                      <w:spacing w:val="19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&lt;&lt;</w:t>
                  </w:r>
                  <w:r>
                    <w:rPr>
                      <w:b/>
                      <w:color w:val="231F20"/>
                      <w:spacing w:val="1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20"/>
                    </w:rPr>
                    <w:t>endl</w:t>
                  </w:r>
                  <w:proofErr w:type="spellEnd"/>
                  <w:r>
                    <w:rPr>
                      <w:b/>
                      <w:color w:val="231F20"/>
                      <w:sz w:val="20"/>
                    </w:rPr>
                    <w:t>;</w:t>
                  </w:r>
                  <w:r>
                    <w:rPr>
                      <w:b/>
                      <w:color w:val="231F20"/>
                      <w:sz w:val="20"/>
                    </w:rPr>
                    <w:tab/>
                    <w:t>//</w:t>
                  </w:r>
                  <w:r>
                    <w:rPr>
                      <w:b/>
                      <w:color w:val="231F20"/>
                      <w:spacing w:val="8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(d)</w:t>
                  </w:r>
                  <w:r>
                    <w:rPr>
                      <w:b/>
                      <w:color w:val="231F20"/>
                      <w:spacing w:val="-11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20"/>
                    </w:rPr>
                    <w:t>cout</w:t>
                  </w:r>
                  <w:proofErr w:type="spellEnd"/>
                  <w:r>
                    <w:rPr>
                      <w:b/>
                      <w:color w:val="231F20"/>
                      <w:spacing w:val="17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&lt;&lt;</w:t>
                  </w:r>
                  <w:r>
                    <w:rPr>
                      <w:b/>
                      <w:color w:val="231F20"/>
                      <w:spacing w:val="1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20"/>
                    </w:rPr>
                    <w:t>showpoint</w:t>
                  </w:r>
                  <w:proofErr w:type="spellEnd"/>
                  <w:r>
                    <w:rPr>
                      <w:b/>
                      <w:color w:val="231F20"/>
                      <w:spacing w:val="18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&lt;&lt;</w:t>
                  </w:r>
                  <w:r>
                    <w:rPr>
                      <w:b/>
                      <w:color w:val="231F20"/>
                      <w:spacing w:val="17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fixed</w:t>
                  </w:r>
                  <w:r>
                    <w:rPr>
                      <w:b/>
                      <w:color w:val="231F20"/>
                      <w:spacing w:val="18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&lt;&lt;</w:t>
                  </w:r>
                  <w:r>
                    <w:rPr>
                      <w:b/>
                      <w:color w:val="231F20"/>
                      <w:spacing w:val="1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20"/>
                    </w:rPr>
                    <w:t>setw</w:t>
                  </w:r>
                  <w:proofErr w:type="spellEnd"/>
                  <w:r>
                    <w:rPr>
                      <w:b/>
                      <w:color w:val="231F20"/>
                      <w:sz w:val="20"/>
                    </w:rPr>
                    <w:t>(9)</w:t>
                  </w:r>
                  <w:r>
                    <w:rPr>
                      <w:b/>
                      <w:color w:val="231F20"/>
                      <w:spacing w:val="17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&lt;&lt;</w:t>
                  </w:r>
                  <w:r>
                    <w:rPr>
                      <w:b/>
                      <w:color w:val="231F20"/>
                      <w:spacing w:val="1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20"/>
                    </w:rPr>
                    <w:t>val</w:t>
                  </w:r>
                  <w:proofErr w:type="spellEnd"/>
                  <w:r>
                    <w:rPr>
                      <w:b/>
                      <w:color w:val="231F20"/>
                      <w:spacing w:val="18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&lt;&lt;</w:t>
                  </w:r>
                  <w:r>
                    <w:rPr>
                      <w:b/>
                      <w:color w:val="231F20"/>
                      <w:spacing w:val="1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20"/>
                    </w:rPr>
                    <w:t>endl</w:t>
                  </w:r>
                  <w:proofErr w:type="spellEnd"/>
                  <w:r>
                    <w:rPr>
                      <w:b/>
                      <w:color w:val="231F20"/>
                      <w:sz w:val="20"/>
                    </w:rPr>
                    <w:t xml:space="preserve">;  </w:t>
                  </w:r>
                  <w:r>
                    <w:rPr>
                      <w:b/>
                      <w:color w:val="231F20"/>
                      <w:spacing w:val="49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//</w:t>
                  </w:r>
                  <w:r>
                    <w:rPr>
                      <w:b/>
                      <w:color w:val="231F20"/>
                      <w:spacing w:val="18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(e)</w:t>
                  </w:r>
                </w:p>
              </w:txbxContent>
            </v:textbox>
            <w10:wrap type="topAndBottom" anchorx="page"/>
          </v:shape>
        </w:pict>
      </w:r>
      <w:r w:rsidR="00D74BA5">
        <w:rPr>
          <w:color w:val="231F20"/>
          <w:w w:val="105"/>
        </w:rPr>
        <w:t>[5</w:t>
      </w:r>
      <w:r w:rsidR="00D74BA5">
        <w:rPr>
          <w:color w:val="231F20"/>
          <w:spacing w:val="-10"/>
          <w:w w:val="105"/>
        </w:rPr>
        <w:t xml:space="preserve"> </w:t>
      </w:r>
      <w:r w:rsidR="00D74BA5">
        <w:rPr>
          <w:color w:val="231F20"/>
          <w:w w:val="105"/>
        </w:rPr>
        <w:t>marks]</w:t>
      </w:r>
    </w:p>
    <w:p w14:paraId="19422402" w14:textId="77777777" w:rsidR="006D2A41" w:rsidRDefault="006D2A41">
      <w:pPr>
        <w:pStyle w:val="BodyText"/>
        <w:spacing w:before="5"/>
        <w:rPr>
          <w:sz w:val="12"/>
        </w:rPr>
      </w:pPr>
    </w:p>
    <w:p w14:paraId="196C3121" w14:textId="77777777" w:rsidR="006D2A41" w:rsidRDefault="00D74BA5">
      <w:pPr>
        <w:pStyle w:val="Heading1"/>
        <w:ind w:left="319"/>
        <w:rPr>
          <w:color w:val="231F20"/>
          <w:w w:val="105"/>
        </w:rPr>
      </w:pPr>
      <w:r>
        <w:rPr>
          <w:color w:val="231F20"/>
          <w:w w:val="105"/>
        </w:rPr>
        <w:t xml:space="preserve">Answer: </w:t>
      </w:r>
    </w:p>
    <w:p w14:paraId="66A56EA4" w14:textId="77777777" w:rsidR="006D2A41" w:rsidRDefault="006D2A41"/>
    <w:p w14:paraId="7392777F" w14:textId="77777777" w:rsidR="006D2A41" w:rsidRDefault="00D74BA5">
      <w:pPr>
        <w:ind w:firstLine="720"/>
        <w:rPr>
          <w:color w:val="231F20"/>
          <w:w w:val="105"/>
        </w:rPr>
      </w:pPr>
      <w:r>
        <w:rPr>
          <w:color w:val="231F20"/>
          <w:w w:val="105"/>
        </w:rPr>
        <w:t>10.3457</w:t>
      </w:r>
    </w:p>
    <w:p w14:paraId="54FF2EE2" w14:textId="77777777" w:rsidR="006D2A41" w:rsidRDefault="00D74BA5">
      <w:pPr>
        <w:ind w:firstLine="720"/>
        <w:rPr>
          <w:color w:val="231F20"/>
          <w:w w:val="105"/>
        </w:rPr>
      </w:pPr>
      <w:r>
        <w:rPr>
          <w:color w:val="231F20"/>
          <w:w w:val="105"/>
        </w:rPr>
        <w:t>5</w:t>
      </w:r>
    </w:p>
    <w:p w14:paraId="5CB675BB" w14:textId="77777777" w:rsidR="006D2A41" w:rsidRDefault="00D74BA5">
      <w:pPr>
        <w:ind w:left="720" w:firstLine="720"/>
        <w:rPr>
          <w:color w:val="231F20"/>
          <w:w w:val="105"/>
        </w:rPr>
      </w:pPr>
      <w:r>
        <w:rPr>
          <w:color w:val="231F20"/>
          <w:w w:val="105"/>
        </w:rPr>
        <w:t>10.3,    51.7</w:t>
      </w:r>
    </w:p>
    <w:p w14:paraId="5ECF7AC5" w14:textId="77777777" w:rsidR="006D2A41" w:rsidRDefault="006D2A41">
      <w:pPr>
        <w:ind w:left="720" w:firstLine="720"/>
        <w:rPr>
          <w:color w:val="231F20"/>
          <w:w w:val="105"/>
        </w:rPr>
      </w:pPr>
    </w:p>
    <w:p w14:paraId="58A5D0B9" w14:textId="77777777" w:rsidR="006D2A41" w:rsidRDefault="00D74BA5">
      <w:pPr>
        <w:ind w:firstLineChars="476" w:firstLine="1096"/>
        <w:rPr>
          <w:color w:val="231F20"/>
          <w:w w:val="105"/>
        </w:rPr>
        <w:sectPr w:rsidR="006D2A41">
          <w:headerReference w:type="default" r:id="rId9"/>
          <w:type w:val="continuous"/>
          <w:pgSz w:w="12240" w:h="15840"/>
          <w:pgMar w:top="1260" w:right="1560" w:bottom="280" w:left="1560" w:header="557" w:footer="720" w:gutter="0"/>
          <w:pgNumType w:start="1"/>
          <w:cols w:space="720"/>
        </w:sectPr>
      </w:pPr>
      <w:r>
        <w:rPr>
          <w:color w:val="231F20"/>
          <w:w w:val="105"/>
        </w:rPr>
        <w:t>10.346</w:t>
      </w:r>
    </w:p>
    <w:p w14:paraId="6C453E64" w14:textId="77777777" w:rsidR="006D2A41" w:rsidRDefault="00F06FC9">
      <w:pPr>
        <w:pStyle w:val="ListParagraph"/>
        <w:numPr>
          <w:ilvl w:val="0"/>
          <w:numId w:val="1"/>
        </w:numPr>
        <w:tabs>
          <w:tab w:val="left" w:pos="758"/>
        </w:tabs>
        <w:spacing w:line="364" w:lineRule="auto"/>
        <w:ind w:left="742" w:right="312" w:hanging="424"/>
        <w:jc w:val="both"/>
      </w:pPr>
      <w:r>
        <w:lastRenderedPageBreak/>
        <w:pict w14:anchorId="0A2B44C6">
          <v:shape id="_x0000_s1027" type="#_x0000_t202" style="position:absolute;left:0;text-align:left;margin-left:315.2pt;margin-top:410pt;width:203.2pt;height:18.3pt;z-index:251652608;mso-position-horizontal-relative:page;mso-position-vertical-relative:page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6"/>
                    <w:gridCol w:w="316"/>
                    <w:gridCol w:w="311"/>
                    <w:gridCol w:w="316"/>
                    <w:gridCol w:w="316"/>
                    <w:gridCol w:w="311"/>
                    <w:gridCol w:w="316"/>
                    <w:gridCol w:w="293"/>
                    <w:gridCol w:w="320"/>
                    <w:gridCol w:w="302"/>
                    <w:gridCol w:w="307"/>
                    <w:gridCol w:w="312"/>
                    <w:gridCol w:w="312"/>
                  </w:tblGrid>
                  <w:tr w:rsidR="006D2A41" w14:paraId="3757AFB6" w14:textId="77777777">
                    <w:trPr>
                      <w:trHeight w:val="346"/>
                    </w:trPr>
                    <w:tc>
                      <w:tcPr>
                        <w:tcW w:w="316" w:type="dxa"/>
                      </w:tcPr>
                      <w:p w14:paraId="253E2853" w14:textId="77777777" w:rsidR="006D2A41" w:rsidRDefault="00D74BA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316" w:type="dxa"/>
                      </w:tcPr>
                      <w:p w14:paraId="5C9DBAD6" w14:textId="77777777" w:rsidR="006D2A41" w:rsidRDefault="00D74BA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11" w:type="dxa"/>
                      </w:tcPr>
                      <w:p w14:paraId="2A1596E9" w14:textId="77777777" w:rsidR="006D2A41" w:rsidRDefault="00D74BA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C</w:t>
                        </w:r>
                      </w:p>
                    </w:tc>
                    <w:tc>
                      <w:tcPr>
                        <w:tcW w:w="316" w:type="dxa"/>
                      </w:tcPr>
                      <w:p w14:paraId="194B2317" w14:textId="77777777" w:rsidR="006D2A41" w:rsidRDefault="00D74BA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316" w:type="dxa"/>
                      </w:tcPr>
                      <w:p w14:paraId="728DF6E7" w14:textId="77777777" w:rsidR="006D2A41" w:rsidRDefault="00D74BA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11" w:type="dxa"/>
                      </w:tcPr>
                      <w:p w14:paraId="4B45FC0C" w14:textId="77777777" w:rsidR="006D2A41" w:rsidRDefault="00D74BA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316" w:type="dxa"/>
                      </w:tcPr>
                      <w:p w14:paraId="56E32336" w14:textId="77777777" w:rsidR="006D2A41" w:rsidRDefault="00D74BA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G</w:t>
                        </w:r>
                      </w:p>
                    </w:tc>
                    <w:tc>
                      <w:tcPr>
                        <w:tcW w:w="293" w:type="dxa"/>
                      </w:tcPr>
                      <w:p w14:paraId="62CABA10" w14:textId="77777777" w:rsidR="006D2A41" w:rsidRDefault="006D2A4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0" w:type="dxa"/>
                      </w:tcPr>
                      <w:p w14:paraId="1650E3C9" w14:textId="77777777" w:rsidR="006D2A41" w:rsidRDefault="006D2A4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 w14:paraId="383F660B" w14:textId="77777777" w:rsidR="006D2A41" w:rsidRDefault="006D2A4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733A8D88" w14:textId="77777777" w:rsidR="006D2A41" w:rsidRDefault="006D2A4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28549CEF" w14:textId="77777777" w:rsidR="006D2A41" w:rsidRDefault="006D2A4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5115407C" w14:textId="77777777" w:rsidR="006D2A41" w:rsidRDefault="006D2A4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39FCAAB7" w14:textId="77777777" w:rsidR="006D2A41" w:rsidRDefault="006D2A41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38FA247D">
          <v:shape id="_x0000_s1028" type="#_x0000_t202" style="position:absolute;left:0;text-align:left;margin-left:315.2pt;margin-top:501.65pt;width:203.2pt;height:12.9pt;z-index:251653632;mso-position-horizontal-relative:page;mso-position-vertical-relative:page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6"/>
                    <w:gridCol w:w="316"/>
                    <w:gridCol w:w="311"/>
                    <w:gridCol w:w="316"/>
                    <w:gridCol w:w="316"/>
                    <w:gridCol w:w="311"/>
                    <w:gridCol w:w="316"/>
                    <w:gridCol w:w="293"/>
                    <w:gridCol w:w="320"/>
                    <w:gridCol w:w="302"/>
                    <w:gridCol w:w="307"/>
                    <w:gridCol w:w="312"/>
                    <w:gridCol w:w="312"/>
                  </w:tblGrid>
                  <w:tr w:rsidR="006D2A41" w14:paraId="795763DD" w14:textId="77777777">
                    <w:trPr>
                      <w:trHeight w:val="238"/>
                    </w:trPr>
                    <w:tc>
                      <w:tcPr>
                        <w:tcW w:w="316" w:type="dxa"/>
                      </w:tcPr>
                      <w:p w14:paraId="58E57043" w14:textId="77777777" w:rsidR="006D2A41" w:rsidRDefault="00D74BA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A</w:t>
                        </w:r>
                      </w:p>
                    </w:tc>
                    <w:tc>
                      <w:tcPr>
                        <w:tcW w:w="316" w:type="dxa"/>
                      </w:tcPr>
                      <w:p w14:paraId="7510AC14" w14:textId="77777777" w:rsidR="006D2A41" w:rsidRDefault="00D74BA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B</w:t>
                        </w:r>
                      </w:p>
                    </w:tc>
                    <w:tc>
                      <w:tcPr>
                        <w:tcW w:w="311" w:type="dxa"/>
                      </w:tcPr>
                      <w:p w14:paraId="1BA67121" w14:textId="77777777" w:rsidR="006D2A41" w:rsidRDefault="00D74BA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C</w:t>
                        </w:r>
                      </w:p>
                    </w:tc>
                    <w:tc>
                      <w:tcPr>
                        <w:tcW w:w="316" w:type="dxa"/>
                      </w:tcPr>
                      <w:p w14:paraId="5B4ECE30" w14:textId="77777777" w:rsidR="006D2A41" w:rsidRDefault="00D74BA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D</w:t>
                        </w:r>
                      </w:p>
                    </w:tc>
                    <w:tc>
                      <w:tcPr>
                        <w:tcW w:w="316" w:type="dxa"/>
                      </w:tcPr>
                      <w:p w14:paraId="7948E10C" w14:textId="77777777" w:rsidR="006D2A41" w:rsidRDefault="00D74BA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E</w:t>
                        </w:r>
                      </w:p>
                    </w:tc>
                    <w:tc>
                      <w:tcPr>
                        <w:tcW w:w="311" w:type="dxa"/>
                      </w:tcPr>
                      <w:p w14:paraId="7BEE92D9" w14:textId="77777777" w:rsidR="006D2A41" w:rsidRDefault="00D74BA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F</w:t>
                        </w:r>
                      </w:p>
                    </w:tc>
                    <w:tc>
                      <w:tcPr>
                        <w:tcW w:w="316" w:type="dxa"/>
                      </w:tcPr>
                      <w:p w14:paraId="0A849B07" w14:textId="77777777" w:rsidR="006D2A41" w:rsidRDefault="00D74BA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G</w:t>
                        </w:r>
                      </w:p>
                    </w:tc>
                    <w:tc>
                      <w:tcPr>
                        <w:tcW w:w="293" w:type="dxa"/>
                      </w:tcPr>
                      <w:p w14:paraId="1C3C0954" w14:textId="77777777" w:rsidR="006D2A41" w:rsidRDefault="006D2A4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</w:tcPr>
                      <w:p w14:paraId="463E8E51" w14:textId="77777777" w:rsidR="006D2A41" w:rsidRDefault="00D74BA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H</w:t>
                        </w:r>
                      </w:p>
                    </w:tc>
                    <w:tc>
                      <w:tcPr>
                        <w:tcW w:w="302" w:type="dxa"/>
                      </w:tcPr>
                      <w:p w14:paraId="68E6991B" w14:textId="77777777" w:rsidR="006D2A41" w:rsidRDefault="00D74BA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I</w:t>
                        </w:r>
                      </w:p>
                    </w:tc>
                    <w:tc>
                      <w:tcPr>
                        <w:tcW w:w="307" w:type="dxa"/>
                      </w:tcPr>
                      <w:p w14:paraId="718C9F49" w14:textId="77777777" w:rsidR="006D2A41" w:rsidRDefault="00D74BA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J</w:t>
                        </w:r>
                      </w:p>
                    </w:tc>
                    <w:tc>
                      <w:tcPr>
                        <w:tcW w:w="312" w:type="dxa"/>
                      </w:tcPr>
                      <w:p w14:paraId="3AC7A4BD" w14:textId="77777777" w:rsidR="006D2A41" w:rsidRDefault="00D74BA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K</w:t>
                        </w:r>
                      </w:p>
                    </w:tc>
                    <w:tc>
                      <w:tcPr>
                        <w:tcW w:w="312" w:type="dxa"/>
                      </w:tcPr>
                      <w:p w14:paraId="1807ABD2" w14:textId="77777777" w:rsidR="006D2A41" w:rsidRDefault="006D2A4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89F078D" w14:textId="77777777" w:rsidR="006D2A41" w:rsidRDefault="006D2A41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6F56B0F7">
          <v:shape id="_x0000_s1029" type="#_x0000_t202" style="position:absolute;left:0;text-align:left;margin-left:315.2pt;margin-top:586.1pt;width:203.2pt;height:18.3pt;z-index:251654656;mso-position-horizontal-relative:page;mso-position-vertical-relative:page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6"/>
                    <w:gridCol w:w="316"/>
                    <w:gridCol w:w="311"/>
                    <w:gridCol w:w="316"/>
                    <w:gridCol w:w="316"/>
                    <w:gridCol w:w="311"/>
                    <w:gridCol w:w="316"/>
                    <w:gridCol w:w="293"/>
                    <w:gridCol w:w="320"/>
                    <w:gridCol w:w="302"/>
                    <w:gridCol w:w="307"/>
                    <w:gridCol w:w="312"/>
                    <w:gridCol w:w="312"/>
                  </w:tblGrid>
                  <w:tr w:rsidR="006D2A41" w14:paraId="32355CEA" w14:textId="77777777">
                    <w:trPr>
                      <w:trHeight w:val="346"/>
                    </w:trPr>
                    <w:tc>
                      <w:tcPr>
                        <w:tcW w:w="316" w:type="dxa"/>
                      </w:tcPr>
                      <w:p w14:paraId="07B6A53B" w14:textId="77777777" w:rsidR="006D2A41" w:rsidRDefault="006D2A4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 w14:paraId="04ED7339" w14:textId="77777777" w:rsidR="006D2A41" w:rsidRDefault="006D2A4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1" w:type="dxa"/>
                      </w:tcPr>
                      <w:p w14:paraId="2469FA52" w14:textId="77777777" w:rsidR="006D2A41" w:rsidRDefault="006D2A4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 w14:paraId="10B4E080" w14:textId="77777777" w:rsidR="006D2A41" w:rsidRDefault="006D2A4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 w14:paraId="061557A2" w14:textId="77777777" w:rsidR="006D2A41" w:rsidRDefault="006D2A4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1" w:type="dxa"/>
                      </w:tcPr>
                      <w:p w14:paraId="7BCFA01D" w14:textId="77777777" w:rsidR="006D2A41" w:rsidRDefault="00D74BA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316" w:type="dxa"/>
                      </w:tcPr>
                      <w:p w14:paraId="673E7690" w14:textId="77777777" w:rsidR="006D2A41" w:rsidRDefault="00D74BA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293" w:type="dxa"/>
                      </w:tcPr>
                      <w:p w14:paraId="6257603B" w14:textId="77777777" w:rsidR="006D2A41" w:rsidRDefault="00D74BA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C</w:t>
                        </w:r>
                      </w:p>
                    </w:tc>
                    <w:tc>
                      <w:tcPr>
                        <w:tcW w:w="320" w:type="dxa"/>
                      </w:tcPr>
                      <w:p w14:paraId="4D13A32E" w14:textId="77777777" w:rsidR="006D2A41" w:rsidRDefault="00D74BA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302" w:type="dxa"/>
                      </w:tcPr>
                      <w:p w14:paraId="0567FD32" w14:textId="77777777" w:rsidR="006D2A41" w:rsidRDefault="00D74BA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07" w:type="dxa"/>
                      </w:tcPr>
                      <w:p w14:paraId="016926B5" w14:textId="77777777" w:rsidR="006D2A41" w:rsidRDefault="00D74BA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312" w:type="dxa"/>
                      </w:tcPr>
                      <w:p w14:paraId="39FEA26E" w14:textId="77777777" w:rsidR="006D2A41" w:rsidRDefault="00D74BA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G</w:t>
                        </w:r>
                      </w:p>
                    </w:tc>
                    <w:tc>
                      <w:tcPr>
                        <w:tcW w:w="312" w:type="dxa"/>
                      </w:tcPr>
                      <w:p w14:paraId="78AA2409" w14:textId="77777777" w:rsidR="006D2A41" w:rsidRDefault="006D2A4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443A495C" w14:textId="77777777" w:rsidR="006D2A41" w:rsidRDefault="006D2A41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D74BA5">
        <w:rPr>
          <w:color w:val="231F20"/>
          <w:w w:val="105"/>
        </w:rPr>
        <w:t>Refer</w:t>
      </w:r>
      <w:r w:rsidR="00D74BA5">
        <w:rPr>
          <w:color w:val="231F20"/>
          <w:spacing w:val="-1"/>
          <w:w w:val="105"/>
        </w:rPr>
        <w:t xml:space="preserve"> </w:t>
      </w:r>
      <w:r w:rsidR="00D74BA5">
        <w:rPr>
          <w:color w:val="231F20"/>
          <w:w w:val="105"/>
        </w:rPr>
        <w:t>to</w:t>
      </w:r>
      <w:r w:rsidR="00D74BA5">
        <w:rPr>
          <w:color w:val="231F20"/>
          <w:spacing w:val="-1"/>
          <w:w w:val="105"/>
        </w:rPr>
        <w:t xml:space="preserve"> </w:t>
      </w:r>
      <w:r w:rsidR="00D74BA5">
        <w:rPr>
          <w:rFonts w:ascii="Courier New"/>
          <w:b/>
          <w:color w:val="231F20"/>
          <w:w w:val="105"/>
        </w:rPr>
        <w:t>Program</w:t>
      </w:r>
      <w:r w:rsidR="00D74BA5">
        <w:rPr>
          <w:rFonts w:ascii="Courier New"/>
          <w:b/>
          <w:color w:val="231F20"/>
          <w:spacing w:val="-13"/>
          <w:w w:val="105"/>
        </w:rPr>
        <w:t xml:space="preserve"> </w:t>
      </w:r>
      <w:r w:rsidR="00D74BA5">
        <w:rPr>
          <w:rFonts w:ascii="Courier New"/>
          <w:b/>
          <w:color w:val="231F20"/>
          <w:w w:val="105"/>
        </w:rPr>
        <w:t>A.1</w:t>
      </w:r>
      <w:r w:rsidR="00D74BA5">
        <w:rPr>
          <w:rFonts w:ascii="Courier New"/>
          <w:b/>
          <w:color w:val="231F20"/>
          <w:spacing w:val="-14"/>
          <w:w w:val="105"/>
        </w:rPr>
        <w:t xml:space="preserve"> </w:t>
      </w:r>
      <w:r w:rsidR="00D74BA5">
        <w:rPr>
          <w:color w:val="231F20"/>
          <w:w w:val="105"/>
        </w:rPr>
        <w:t>below</w:t>
      </w:r>
      <w:r w:rsidR="00D74BA5">
        <w:rPr>
          <w:color w:val="231F20"/>
          <w:spacing w:val="-1"/>
          <w:w w:val="105"/>
        </w:rPr>
        <w:t xml:space="preserve"> </w:t>
      </w:r>
      <w:r w:rsidR="00D74BA5">
        <w:rPr>
          <w:color w:val="231F20"/>
          <w:w w:val="105"/>
        </w:rPr>
        <w:t>which is</w:t>
      </w:r>
      <w:r w:rsidR="00D74BA5">
        <w:rPr>
          <w:color w:val="231F20"/>
          <w:spacing w:val="-1"/>
          <w:w w:val="105"/>
        </w:rPr>
        <w:t xml:space="preserve"> </w:t>
      </w:r>
      <w:r w:rsidR="00D74BA5">
        <w:rPr>
          <w:color w:val="231F20"/>
          <w:w w:val="105"/>
        </w:rPr>
        <w:t>incomplete. As</w:t>
      </w:r>
      <w:r w:rsidR="00D74BA5">
        <w:rPr>
          <w:color w:val="231F20"/>
          <w:spacing w:val="-1"/>
          <w:w w:val="105"/>
        </w:rPr>
        <w:t xml:space="preserve"> </w:t>
      </w:r>
      <w:r w:rsidR="00D74BA5">
        <w:rPr>
          <w:color w:val="231F20"/>
          <w:w w:val="105"/>
        </w:rPr>
        <w:t>a result</w:t>
      </w:r>
      <w:r w:rsidR="00D74BA5">
        <w:rPr>
          <w:color w:val="231F20"/>
          <w:spacing w:val="-1"/>
          <w:w w:val="105"/>
        </w:rPr>
        <w:t xml:space="preserve"> </w:t>
      </w:r>
      <w:r w:rsidR="00D74BA5">
        <w:rPr>
          <w:color w:val="231F20"/>
          <w:w w:val="105"/>
        </w:rPr>
        <w:t>of the</w:t>
      </w:r>
      <w:r w:rsidR="00D74BA5">
        <w:rPr>
          <w:color w:val="231F20"/>
          <w:spacing w:val="-1"/>
          <w:w w:val="105"/>
        </w:rPr>
        <w:t xml:space="preserve"> </w:t>
      </w:r>
      <w:r w:rsidR="00D74BA5">
        <w:rPr>
          <w:color w:val="231F20"/>
          <w:w w:val="105"/>
        </w:rPr>
        <w:t>prompt</w:t>
      </w:r>
      <w:r w:rsidR="00D74BA5">
        <w:rPr>
          <w:color w:val="231F20"/>
          <w:spacing w:val="-1"/>
          <w:w w:val="105"/>
        </w:rPr>
        <w:t xml:space="preserve"> </w:t>
      </w:r>
      <w:r w:rsidR="00D74BA5">
        <w:rPr>
          <w:color w:val="231F20"/>
          <w:w w:val="105"/>
        </w:rPr>
        <w:t>on line</w:t>
      </w:r>
      <w:r w:rsidR="00D74BA5">
        <w:rPr>
          <w:color w:val="231F20"/>
          <w:spacing w:val="-55"/>
          <w:w w:val="105"/>
        </w:rPr>
        <w:t xml:space="preserve"> </w:t>
      </w:r>
      <w:r w:rsidR="00D74BA5">
        <w:rPr>
          <w:rFonts w:ascii="Courier New"/>
          <w:b/>
          <w:color w:val="231F20"/>
          <w:w w:val="105"/>
        </w:rPr>
        <w:t>9</w:t>
      </w:r>
      <w:r w:rsidR="00D74BA5">
        <w:rPr>
          <w:color w:val="231F20"/>
          <w:w w:val="105"/>
        </w:rPr>
        <w:t>,</w:t>
      </w:r>
      <w:r w:rsidR="00D74BA5">
        <w:rPr>
          <w:color w:val="231F20"/>
          <w:spacing w:val="-11"/>
          <w:w w:val="105"/>
        </w:rPr>
        <w:t xml:space="preserve"> </w:t>
      </w:r>
      <w:r w:rsidR="00D74BA5">
        <w:rPr>
          <w:color w:val="231F20"/>
          <w:w w:val="105"/>
        </w:rPr>
        <w:t>assume</w:t>
      </w:r>
      <w:r w:rsidR="00D74BA5">
        <w:rPr>
          <w:color w:val="231F20"/>
          <w:spacing w:val="-11"/>
          <w:w w:val="105"/>
        </w:rPr>
        <w:t xml:space="preserve"> </w:t>
      </w:r>
      <w:r w:rsidR="00D74BA5">
        <w:rPr>
          <w:color w:val="231F20"/>
          <w:w w:val="105"/>
        </w:rPr>
        <w:t>that</w:t>
      </w:r>
      <w:r w:rsidR="00D74BA5">
        <w:rPr>
          <w:color w:val="231F20"/>
          <w:spacing w:val="-11"/>
          <w:w w:val="105"/>
        </w:rPr>
        <w:t xml:space="preserve"> </w:t>
      </w:r>
      <w:r w:rsidR="00D74BA5">
        <w:rPr>
          <w:color w:val="231F20"/>
          <w:w w:val="105"/>
        </w:rPr>
        <w:t>the</w:t>
      </w:r>
      <w:r w:rsidR="00D74BA5">
        <w:rPr>
          <w:color w:val="231F20"/>
          <w:spacing w:val="-10"/>
          <w:w w:val="105"/>
        </w:rPr>
        <w:t xml:space="preserve"> </w:t>
      </w:r>
      <w:r w:rsidR="00D74BA5">
        <w:rPr>
          <w:color w:val="231F20"/>
          <w:w w:val="105"/>
        </w:rPr>
        <w:t>input</w:t>
      </w:r>
      <w:r w:rsidR="00D74BA5">
        <w:rPr>
          <w:color w:val="231F20"/>
          <w:spacing w:val="-11"/>
          <w:w w:val="105"/>
        </w:rPr>
        <w:t xml:space="preserve"> </w:t>
      </w:r>
      <w:r w:rsidR="00D74BA5">
        <w:rPr>
          <w:color w:val="231F20"/>
          <w:w w:val="105"/>
        </w:rPr>
        <w:t>string</w:t>
      </w:r>
      <w:r w:rsidR="00D74BA5">
        <w:rPr>
          <w:color w:val="231F20"/>
          <w:spacing w:val="-11"/>
          <w:w w:val="105"/>
        </w:rPr>
        <w:t xml:space="preserve"> </w:t>
      </w:r>
      <w:r w:rsidR="00D74BA5">
        <w:rPr>
          <w:color w:val="231F20"/>
          <w:w w:val="105"/>
        </w:rPr>
        <w:t>entered</w:t>
      </w:r>
      <w:r w:rsidR="00D74BA5">
        <w:rPr>
          <w:color w:val="231F20"/>
          <w:spacing w:val="-10"/>
          <w:w w:val="105"/>
        </w:rPr>
        <w:t xml:space="preserve"> </w:t>
      </w:r>
      <w:r w:rsidR="00D74BA5">
        <w:rPr>
          <w:color w:val="231F20"/>
          <w:w w:val="105"/>
        </w:rPr>
        <w:t>is</w:t>
      </w:r>
      <w:r w:rsidR="00D74BA5">
        <w:rPr>
          <w:color w:val="231F20"/>
          <w:spacing w:val="-11"/>
          <w:w w:val="105"/>
        </w:rPr>
        <w:t xml:space="preserve"> </w:t>
      </w:r>
      <w:r w:rsidR="00D74BA5">
        <w:rPr>
          <w:color w:val="231F20"/>
          <w:w w:val="105"/>
        </w:rPr>
        <w:t>"ABCDEFG</w:t>
      </w:r>
      <w:r w:rsidR="00D74BA5">
        <w:rPr>
          <w:color w:val="231F20"/>
          <w:spacing w:val="36"/>
          <w:w w:val="105"/>
        </w:rPr>
        <w:t xml:space="preserve"> </w:t>
      </w:r>
      <w:r w:rsidR="00D74BA5">
        <w:rPr>
          <w:color w:val="231F20"/>
          <w:w w:val="105"/>
        </w:rPr>
        <w:t>HIJKL".</w:t>
      </w:r>
      <w:r w:rsidR="00D74BA5">
        <w:rPr>
          <w:color w:val="231F20"/>
          <w:spacing w:val="-10"/>
          <w:w w:val="105"/>
        </w:rPr>
        <w:t xml:space="preserve"> </w:t>
      </w:r>
      <w:r w:rsidR="00D74BA5">
        <w:rPr>
          <w:color w:val="231F20"/>
          <w:w w:val="105"/>
        </w:rPr>
        <w:t>Write</w:t>
      </w:r>
      <w:r w:rsidR="00D74BA5">
        <w:rPr>
          <w:color w:val="231F20"/>
          <w:spacing w:val="-11"/>
          <w:w w:val="105"/>
        </w:rPr>
        <w:t xml:space="preserve"> </w:t>
      </w:r>
      <w:r w:rsidR="00D74BA5">
        <w:rPr>
          <w:color w:val="231F20"/>
          <w:w w:val="105"/>
        </w:rPr>
        <w:t>the</w:t>
      </w:r>
      <w:r w:rsidR="00D74BA5">
        <w:rPr>
          <w:color w:val="231F20"/>
          <w:spacing w:val="-11"/>
          <w:w w:val="105"/>
        </w:rPr>
        <w:t xml:space="preserve"> </w:t>
      </w:r>
      <w:r w:rsidR="00D74BA5">
        <w:rPr>
          <w:color w:val="231F20"/>
          <w:w w:val="105"/>
        </w:rPr>
        <w:t>corresponding</w:t>
      </w:r>
      <w:r w:rsidR="00D74BA5">
        <w:rPr>
          <w:color w:val="231F20"/>
          <w:spacing w:val="-55"/>
          <w:w w:val="105"/>
        </w:rPr>
        <w:t xml:space="preserve"> </w:t>
      </w:r>
      <w:r w:rsidR="00D74BA5">
        <w:rPr>
          <w:color w:val="231F20"/>
          <w:w w:val="105"/>
        </w:rPr>
        <w:t>output</w:t>
      </w:r>
      <w:r w:rsidR="00D74BA5">
        <w:rPr>
          <w:color w:val="231F20"/>
          <w:spacing w:val="-2"/>
          <w:w w:val="105"/>
        </w:rPr>
        <w:t xml:space="preserve"> </w:t>
      </w:r>
      <w:r w:rsidR="00D74BA5">
        <w:rPr>
          <w:color w:val="231F20"/>
          <w:w w:val="105"/>
        </w:rPr>
        <w:t>to</w:t>
      </w:r>
      <w:r w:rsidR="00D74BA5">
        <w:rPr>
          <w:color w:val="231F20"/>
          <w:spacing w:val="-2"/>
          <w:w w:val="105"/>
        </w:rPr>
        <w:t xml:space="preserve"> </w:t>
      </w:r>
      <w:r w:rsidR="00D74BA5">
        <w:rPr>
          <w:color w:val="231F20"/>
          <w:w w:val="105"/>
        </w:rPr>
        <w:t>be</w:t>
      </w:r>
      <w:r w:rsidR="00D74BA5">
        <w:rPr>
          <w:color w:val="231F20"/>
          <w:spacing w:val="-2"/>
          <w:w w:val="105"/>
        </w:rPr>
        <w:t xml:space="preserve"> </w:t>
      </w:r>
      <w:r w:rsidR="00D74BA5">
        <w:rPr>
          <w:color w:val="231F20"/>
          <w:w w:val="105"/>
        </w:rPr>
        <w:t>displayed</w:t>
      </w:r>
      <w:r w:rsidR="00D74BA5">
        <w:rPr>
          <w:color w:val="231F20"/>
          <w:spacing w:val="-1"/>
          <w:w w:val="105"/>
        </w:rPr>
        <w:t xml:space="preserve"> </w:t>
      </w:r>
      <w:r w:rsidR="00D74BA5">
        <w:rPr>
          <w:color w:val="231F20"/>
          <w:w w:val="105"/>
        </w:rPr>
        <w:t>for</w:t>
      </w:r>
      <w:r w:rsidR="00D74BA5">
        <w:rPr>
          <w:color w:val="231F20"/>
          <w:spacing w:val="-2"/>
          <w:w w:val="105"/>
        </w:rPr>
        <w:t xml:space="preserve"> </w:t>
      </w:r>
      <w:r w:rsidR="00D74BA5">
        <w:rPr>
          <w:color w:val="231F20"/>
          <w:w w:val="105"/>
        </w:rPr>
        <w:t>each</w:t>
      </w:r>
      <w:r w:rsidR="00D74BA5">
        <w:rPr>
          <w:color w:val="231F20"/>
          <w:spacing w:val="-2"/>
          <w:w w:val="105"/>
        </w:rPr>
        <w:t xml:space="preserve"> </w:t>
      </w:r>
      <w:r w:rsidR="00D74BA5">
        <w:rPr>
          <w:color w:val="231F20"/>
          <w:w w:val="105"/>
        </w:rPr>
        <w:t>of</w:t>
      </w:r>
      <w:r w:rsidR="00D74BA5">
        <w:rPr>
          <w:color w:val="231F20"/>
          <w:spacing w:val="-2"/>
          <w:w w:val="105"/>
        </w:rPr>
        <w:t xml:space="preserve"> </w:t>
      </w:r>
      <w:r w:rsidR="00D74BA5">
        <w:rPr>
          <w:color w:val="231F20"/>
          <w:w w:val="105"/>
        </w:rPr>
        <w:t>the</w:t>
      </w:r>
      <w:r w:rsidR="00D74BA5">
        <w:rPr>
          <w:color w:val="231F20"/>
          <w:spacing w:val="-1"/>
          <w:w w:val="105"/>
        </w:rPr>
        <w:t xml:space="preserve"> </w:t>
      </w:r>
      <w:r w:rsidR="00D74BA5">
        <w:rPr>
          <w:color w:val="231F20"/>
          <w:w w:val="105"/>
        </w:rPr>
        <w:t>corresponding</w:t>
      </w:r>
      <w:r w:rsidR="00D74BA5">
        <w:rPr>
          <w:color w:val="231F20"/>
          <w:spacing w:val="-2"/>
          <w:w w:val="105"/>
        </w:rPr>
        <w:t xml:space="preserve"> </w:t>
      </w:r>
      <w:r w:rsidR="00D74BA5">
        <w:rPr>
          <w:color w:val="231F20"/>
          <w:w w:val="105"/>
        </w:rPr>
        <w:t>codes</w:t>
      </w:r>
      <w:r w:rsidR="00D74BA5">
        <w:rPr>
          <w:color w:val="231F20"/>
          <w:spacing w:val="-2"/>
          <w:w w:val="105"/>
        </w:rPr>
        <w:t xml:space="preserve"> </w:t>
      </w:r>
      <w:r w:rsidR="00D74BA5">
        <w:rPr>
          <w:color w:val="231F20"/>
          <w:w w:val="105"/>
        </w:rPr>
        <w:t>in</w:t>
      </w:r>
      <w:r w:rsidR="00D74BA5">
        <w:rPr>
          <w:color w:val="231F20"/>
          <w:spacing w:val="-1"/>
          <w:w w:val="105"/>
        </w:rPr>
        <w:t xml:space="preserve"> </w:t>
      </w:r>
      <w:r w:rsidR="00D74BA5">
        <w:rPr>
          <w:color w:val="231F20"/>
          <w:w w:val="105"/>
        </w:rPr>
        <w:t>Code</w:t>
      </w:r>
      <w:r w:rsidR="00D74BA5">
        <w:rPr>
          <w:color w:val="231F20"/>
          <w:spacing w:val="-2"/>
          <w:w w:val="105"/>
        </w:rPr>
        <w:t xml:space="preserve"> </w:t>
      </w:r>
      <w:r w:rsidR="00D74BA5">
        <w:rPr>
          <w:color w:val="231F20"/>
          <w:w w:val="105"/>
        </w:rPr>
        <w:t>1,</w:t>
      </w:r>
      <w:r w:rsidR="00D74BA5">
        <w:rPr>
          <w:color w:val="231F20"/>
          <w:spacing w:val="-2"/>
          <w:w w:val="105"/>
        </w:rPr>
        <w:t xml:space="preserve"> </w:t>
      </w:r>
      <w:r w:rsidR="00D74BA5">
        <w:rPr>
          <w:color w:val="231F20"/>
          <w:w w:val="105"/>
        </w:rPr>
        <w:t>Code</w:t>
      </w:r>
      <w:r w:rsidR="00D74BA5">
        <w:rPr>
          <w:color w:val="231F20"/>
          <w:spacing w:val="-2"/>
          <w:w w:val="105"/>
        </w:rPr>
        <w:t xml:space="preserve"> </w:t>
      </w:r>
      <w:r w:rsidR="00D74BA5">
        <w:rPr>
          <w:color w:val="231F20"/>
          <w:w w:val="105"/>
        </w:rPr>
        <w:t>2</w:t>
      </w:r>
      <w:r w:rsidR="00D74BA5">
        <w:rPr>
          <w:color w:val="231F20"/>
          <w:spacing w:val="-1"/>
          <w:w w:val="105"/>
        </w:rPr>
        <w:t xml:space="preserve"> </w:t>
      </w:r>
      <w:r w:rsidR="00D74BA5">
        <w:rPr>
          <w:color w:val="231F20"/>
          <w:w w:val="105"/>
        </w:rPr>
        <w:t>and</w:t>
      </w:r>
      <w:r w:rsidR="00D74BA5">
        <w:rPr>
          <w:color w:val="231F20"/>
          <w:spacing w:val="-2"/>
          <w:w w:val="105"/>
        </w:rPr>
        <w:t xml:space="preserve"> </w:t>
      </w:r>
      <w:r w:rsidR="00D74BA5">
        <w:rPr>
          <w:color w:val="231F20"/>
          <w:w w:val="105"/>
        </w:rPr>
        <w:t>Code</w:t>
      </w:r>
      <w:r w:rsidR="00D74BA5">
        <w:rPr>
          <w:color w:val="231F20"/>
          <w:spacing w:val="-55"/>
          <w:w w:val="105"/>
        </w:rPr>
        <w:t xml:space="preserve"> </w:t>
      </w:r>
      <w:r w:rsidR="00D74BA5">
        <w:rPr>
          <w:color w:val="231F20"/>
          <w:w w:val="105"/>
        </w:rPr>
        <w:t>3</w:t>
      </w:r>
      <w:r w:rsidR="00D74BA5">
        <w:rPr>
          <w:color w:val="231F20"/>
          <w:spacing w:val="-3"/>
          <w:w w:val="105"/>
        </w:rPr>
        <w:t xml:space="preserve"> </w:t>
      </w:r>
      <w:r w:rsidR="00D74BA5">
        <w:rPr>
          <w:color w:val="231F20"/>
          <w:w w:val="105"/>
        </w:rPr>
        <w:t>as</w:t>
      </w:r>
      <w:r w:rsidR="00D74BA5">
        <w:rPr>
          <w:color w:val="231F20"/>
          <w:spacing w:val="-3"/>
          <w:w w:val="105"/>
        </w:rPr>
        <w:t xml:space="preserve"> </w:t>
      </w:r>
      <w:r w:rsidR="00D74BA5">
        <w:rPr>
          <w:color w:val="231F20"/>
          <w:w w:val="105"/>
        </w:rPr>
        <w:t>given</w:t>
      </w:r>
      <w:r w:rsidR="00D74BA5">
        <w:rPr>
          <w:color w:val="231F20"/>
          <w:spacing w:val="-3"/>
          <w:w w:val="105"/>
        </w:rPr>
        <w:t xml:space="preserve"> </w:t>
      </w:r>
      <w:r w:rsidR="00D74BA5">
        <w:rPr>
          <w:color w:val="231F20"/>
          <w:w w:val="105"/>
        </w:rPr>
        <w:t>in</w:t>
      </w:r>
      <w:r w:rsidR="00D74BA5">
        <w:rPr>
          <w:color w:val="231F20"/>
          <w:spacing w:val="-2"/>
          <w:w w:val="105"/>
        </w:rPr>
        <w:t xml:space="preserve"> </w:t>
      </w:r>
      <w:r w:rsidR="00D74BA5">
        <w:rPr>
          <w:color w:val="231F20"/>
          <w:w w:val="105"/>
        </w:rPr>
        <w:t>the</w:t>
      </w:r>
      <w:r w:rsidR="00D74BA5">
        <w:rPr>
          <w:color w:val="231F20"/>
          <w:spacing w:val="-3"/>
          <w:w w:val="105"/>
        </w:rPr>
        <w:t xml:space="preserve"> </w:t>
      </w:r>
      <w:r w:rsidR="00D74BA5">
        <w:rPr>
          <w:color w:val="231F20"/>
          <w:w w:val="105"/>
        </w:rPr>
        <w:t>boxes</w:t>
      </w:r>
      <w:r w:rsidR="00D74BA5">
        <w:rPr>
          <w:color w:val="231F20"/>
          <w:spacing w:val="-3"/>
          <w:w w:val="105"/>
        </w:rPr>
        <w:t xml:space="preserve"> </w:t>
      </w:r>
      <w:r w:rsidR="00D74BA5">
        <w:rPr>
          <w:color w:val="231F20"/>
          <w:w w:val="105"/>
        </w:rPr>
        <w:t>after</w:t>
      </w:r>
      <w:r w:rsidR="00D74BA5">
        <w:rPr>
          <w:color w:val="231F20"/>
          <w:spacing w:val="-4"/>
          <w:w w:val="105"/>
        </w:rPr>
        <w:t xml:space="preserve"> </w:t>
      </w:r>
      <w:r w:rsidR="00D74BA5">
        <w:rPr>
          <w:rFonts w:ascii="Courier New"/>
          <w:b/>
          <w:color w:val="231F20"/>
          <w:w w:val="105"/>
        </w:rPr>
        <w:t>Program</w:t>
      </w:r>
      <w:r w:rsidR="00D74BA5">
        <w:rPr>
          <w:rFonts w:ascii="Courier New"/>
          <w:b/>
          <w:color w:val="231F20"/>
          <w:spacing w:val="-6"/>
          <w:w w:val="105"/>
        </w:rPr>
        <w:t xml:space="preserve"> </w:t>
      </w:r>
      <w:r w:rsidR="00D74BA5">
        <w:rPr>
          <w:rFonts w:ascii="Courier New"/>
          <w:b/>
          <w:color w:val="231F20"/>
          <w:w w:val="105"/>
        </w:rPr>
        <w:t>1</w:t>
      </w:r>
      <w:r w:rsidR="00D74BA5">
        <w:rPr>
          <w:color w:val="231F20"/>
          <w:w w:val="105"/>
        </w:rPr>
        <w:t>.</w:t>
      </w:r>
    </w:p>
    <w:p w14:paraId="377785D4" w14:textId="77777777" w:rsidR="006D2A41" w:rsidRDefault="00D74BA5">
      <w:pPr>
        <w:pStyle w:val="BodyText"/>
        <w:spacing w:before="23"/>
        <w:ind w:right="332"/>
        <w:jc w:val="right"/>
      </w:pPr>
      <w:r>
        <w:rPr>
          <w:color w:val="231F20"/>
          <w:w w:val="105"/>
        </w:rPr>
        <w:t>[7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marks]</w:t>
      </w:r>
    </w:p>
    <w:p w14:paraId="7F55E776" w14:textId="77777777" w:rsidR="006D2A41" w:rsidRDefault="006D2A41">
      <w:pPr>
        <w:pStyle w:val="BodyText"/>
        <w:spacing w:before="7"/>
        <w:rPr>
          <w:sz w:val="11"/>
        </w:rPr>
      </w:pPr>
    </w:p>
    <w:tbl>
      <w:tblPr>
        <w:tblW w:w="0" w:type="auto"/>
        <w:tblInd w:w="2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973"/>
        <w:gridCol w:w="4262"/>
      </w:tblGrid>
      <w:tr w:rsidR="006D2A41" w14:paraId="4908D50F" w14:textId="77777777">
        <w:trPr>
          <w:trHeight w:val="4044"/>
        </w:trPr>
        <w:tc>
          <w:tcPr>
            <w:tcW w:w="456" w:type="dxa"/>
          </w:tcPr>
          <w:p w14:paraId="1D9D84B8" w14:textId="77777777" w:rsidR="006D2A41" w:rsidRDefault="00D74BA5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1</w:t>
            </w:r>
          </w:p>
          <w:p w14:paraId="3EF93B38" w14:textId="77777777" w:rsidR="006D2A41" w:rsidRDefault="00D74BA5">
            <w:pPr>
              <w:pStyle w:val="TableParagraph"/>
              <w:spacing w:before="44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2</w:t>
            </w:r>
          </w:p>
          <w:p w14:paraId="7A61ABE8" w14:textId="77777777" w:rsidR="006D2A41" w:rsidRDefault="00D74BA5">
            <w:pPr>
              <w:pStyle w:val="TableParagraph"/>
              <w:spacing w:before="40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3</w:t>
            </w:r>
          </w:p>
          <w:p w14:paraId="100CD7F3" w14:textId="77777777" w:rsidR="006D2A41" w:rsidRDefault="00D74BA5">
            <w:pPr>
              <w:pStyle w:val="TableParagraph"/>
              <w:spacing w:before="44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4</w:t>
            </w:r>
          </w:p>
          <w:p w14:paraId="57C531B5" w14:textId="77777777" w:rsidR="006D2A41" w:rsidRDefault="00D74BA5">
            <w:pPr>
              <w:pStyle w:val="TableParagraph"/>
              <w:spacing w:before="44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5</w:t>
            </w:r>
          </w:p>
          <w:p w14:paraId="4310E1F1" w14:textId="77777777" w:rsidR="006D2A41" w:rsidRDefault="00D74BA5">
            <w:pPr>
              <w:pStyle w:val="TableParagraph"/>
              <w:spacing w:before="40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6</w:t>
            </w:r>
          </w:p>
          <w:p w14:paraId="79B8B7AF" w14:textId="77777777" w:rsidR="006D2A41" w:rsidRDefault="00D74BA5">
            <w:pPr>
              <w:pStyle w:val="TableParagraph"/>
              <w:spacing w:before="44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7</w:t>
            </w:r>
          </w:p>
          <w:p w14:paraId="3E6BAC4F" w14:textId="77777777" w:rsidR="006D2A41" w:rsidRDefault="00D74BA5">
            <w:pPr>
              <w:pStyle w:val="TableParagraph"/>
              <w:spacing w:before="45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8</w:t>
            </w:r>
          </w:p>
          <w:p w14:paraId="43BE36BB" w14:textId="77777777" w:rsidR="006D2A41" w:rsidRDefault="00D74BA5">
            <w:pPr>
              <w:pStyle w:val="TableParagraph"/>
              <w:spacing w:before="44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9</w:t>
            </w:r>
          </w:p>
          <w:p w14:paraId="73466A37" w14:textId="77777777" w:rsidR="006D2A41" w:rsidRDefault="00D74BA5">
            <w:pPr>
              <w:pStyle w:val="TableParagraph"/>
              <w:spacing w:before="40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10</w:t>
            </w:r>
          </w:p>
          <w:p w14:paraId="6F65A85A" w14:textId="77777777" w:rsidR="006D2A41" w:rsidRDefault="00D74BA5">
            <w:pPr>
              <w:pStyle w:val="TableParagraph"/>
              <w:spacing w:before="44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</w:t>
            </w:r>
          </w:p>
          <w:p w14:paraId="29F885F3" w14:textId="77777777" w:rsidR="006D2A41" w:rsidRDefault="00D74BA5">
            <w:pPr>
              <w:pStyle w:val="TableParagraph"/>
              <w:spacing w:before="44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12</w:t>
            </w:r>
          </w:p>
          <w:p w14:paraId="3E377B7E" w14:textId="77777777" w:rsidR="006D2A41" w:rsidRDefault="00D74BA5">
            <w:pPr>
              <w:pStyle w:val="TableParagraph"/>
              <w:spacing w:before="40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13</w:t>
            </w:r>
          </w:p>
          <w:p w14:paraId="71895DCC" w14:textId="77777777" w:rsidR="006D2A41" w:rsidRDefault="00D74BA5">
            <w:pPr>
              <w:pStyle w:val="TableParagraph"/>
              <w:spacing w:before="44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</w:t>
            </w:r>
          </w:p>
          <w:p w14:paraId="3DE050D2" w14:textId="77777777" w:rsidR="006D2A41" w:rsidRDefault="00D74BA5">
            <w:pPr>
              <w:pStyle w:val="TableParagraph"/>
              <w:spacing w:before="45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15</w:t>
            </w:r>
          </w:p>
        </w:tc>
        <w:tc>
          <w:tcPr>
            <w:tcW w:w="8235" w:type="dxa"/>
            <w:gridSpan w:val="2"/>
          </w:tcPr>
          <w:p w14:paraId="61896FEA" w14:textId="77777777" w:rsidR="006D2A41" w:rsidRDefault="00D74BA5">
            <w:pPr>
              <w:pStyle w:val="TableParagraph"/>
              <w:spacing w:line="285" w:lineRule="auto"/>
              <w:ind w:left="98" w:right="562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//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Program</w:t>
            </w:r>
            <w:r>
              <w:rPr>
                <w:b/>
                <w:color w:val="231F20"/>
                <w:spacing w:val="12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#include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&lt;iostream&gt;</w:t>
            </w:r>
            <w:r>
              <w:rPr>
                <w:b/>
                <w:color w:val="231F20"/>
                <w:spacing w:val="-11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#include</w:t>
            </w:r>
            <w:r>
              <w:rPr>
                <w:b/>
                <w:color w:val="231F20"/>
                <w:spacing w:val="2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&lt;</w:t>
            </w:r>
            <w:proofErr w:type="spellStart"/>
            <w:r>
              <w:rPr>
                <w:b/>
                <w:color w:val="231F20"/>
                <w:sz w:val="20"/>
              </w:rPr>
              <w:t>iomanip</w:t>
            </w:r>
            <w:proofErr w:type="spellEnd"/>
            <w:r>
              <w:rPr>
                <w:b/>
                <w:color w:val="231F20"/>
                <w:sz w:val="20"/>
              </w:rPr>
              <w:t>&gt;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using</w:t>
            </w:r>
            <w:r>
              <w:rPr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namespace</w:t>
            </w:r>
            <w:r>
              <w:rPr>
                <w:b/>
                <w:color w:val="231F20"/>
                <w:spacing w:val="31"/>
                <w:sz w:val="20"/>
              </w:rPr>
              <w:t xml:space="preserve"> </w:t>
            </w:r>
            <w:proofErr w:type="gramStart"/>
            <w:r>
              <w:rPr>
                <w:b/>
                <w:color w:val="231F20"/>
                <w:sz w:val="20"/>
              </w:rPr>
              <w:t>std;</w:t>
            </w:r>
            <w:proofErr w:type="gramEnd"/>
          </w:p>
          <w:p w14:paraId="709745DD" w14:textId="77777777" w:rsidR="006D2A41" w:rsidRDefault="006D2A41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66011AA" w14:textId="77777777" w:rsidR="006D2A41" w:rsidRDefault="00D74BA5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int</w:t>
            </w:r>
            <w:r>
              <w:rPr>
                <w:b/>
                <w:color w:val="231F20"/>
                <w:spacing w:val="17"/>
                <w:sz w:val="20"/>
              </w:rPr>
              <w:t xml:space="preserve"> </w:t>
            </w:r>
            <w:proofErr w:type="gramStart"/>
            <w:r>
              <w:rPr>
                <w:b/>
                <w:color w:val="231F20"/>
                <w:sz w:val="20"/>
              </w:rPr>
              <w:t>main(</w:t>
            </w:r>
            <w:r>
              <w:rPr>
                <w:b/>
                <w:color w:val="231F20"/>
                <w:spacing w:val="1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)</w:t>
            </w:r>
            <w:proofErr w:type="gramEnd"/>
          </w:p>
          <w:p w14:paraId="5E9293A1" w14:textId="77777777" w:rsidR="006D2A41" w:rsidRDefault="00D74BA5">
            <w:pPr>
              <w:pStyle w:val="TableParagraph"/>
              <w:spacing w:before="44"/>
              <w:ind w:left="98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{</w:t>
            </w:r>
          </w:p>
          <w:p w14:paraId="38365E7B" w14:textId="77777777" w:rsidR="006D2A41" w:rsidRDefault="00D74BA5">
            <w:pPr>
              <w:pStyle w:val="TableParagraph"/>
              <w:tabs>
                <w:tab w:val="left" w:pos="1340"/>
              </w:tabs>
              <w:spacing w:before="45"/>
              <w:ind w:left="47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char</w:t>
            </w:r>
            <w:r>
              <w:rPr>
                <w:b/>
                <w:color w:val="231F20"/>
                <w:sz w:val="20"/>
              </w:rPr>
              <w:tab/>
            </w:r>
            <w:proofErr w:type="gramStart"/>
            <w:r>
              <w:rPr>
                <w:b/>
                <w:color w:val="231F20"/>
                <w:sz w:val="20"/>
              </w:rPr>
              <w:t>x[</w:t>
            </w:r>
            <w:proofErr w:type="gramEnd"/>
            <w:r>
              <w:rPr>
                <w:b/>
                <w:color w:val="231F20"/>
                <w:sz w:val="20"/>
              </w:rPr>
              <w:t>13];</w:t>
            </w:r>
          </w:p>
          <w:p w14:paraId="18D36A1B" w14:textId="77777777" w:rsidR="006D2A41" w:rsidRDefault="00D74BA5">
            <w:pPr>
              <w:pStyle w:val="TableParagraph"/>
              <w:spacing w:before="44"/>
              <w:ind w:left="471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cout</w:t>
            </w:r>
            <w:proofErr w:type="spellEnd"/>
            <w:r>
              <w:rPr>
                <w:b/>
                <w:color w:val="231F20"/>
                <w:spacing w:val="1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&lt;&lt;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A21D21"/>
                <w:sz w:val="20"/>
              </w:rPr>
              <w:t>"</w:t>
            </w:r>
            <w:r>
              <w:rPr>
                <w:b/>
                <w:color w:val="A21D21"/>
                <w:spacing w:val="1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Enter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</w:t>
            </w:r>
            <w:r>
              <w:rPr>
                <w:b/>
                <w:color w:val="231F20"/>
                <w:spacing w:val="15"/>
                <w:sz w:val="20"/>
              </w:rPr>
              <w:t xml:space="preserve"> </w:t>
            </w:r>
            <w:proofErr w:type="gramStart"/>
            <w:r>
              <w:rPr>
                <w:b/>
                <w:color w:val="231F20"/>
                <w:sz w:val="20"/>
              </w:rPr>
              <w:t>string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:</w:t>
            </w:r>
            <w:proofErr w:type="gramEnd"/>
            <w:r>
              <w:rPr>
                <w:b/>
                <w:color w:val="231F20"/>
                <w:spacing w:val="1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";</w:t>
            </w:r>
          </w:p>
          <w:p w14:paraId="019A43FC" w14:textId="77777777" w:rsidR="006D2A41" w:rsidRDefault="006D2A41">
            <w:pPr>
              <w:pStyle w:val="TableParagraph"/>
              <w:rPr>
                <w:rFonts w:ascii="Times New Roman"/>
                <w:sz w:val="27"/>
              </w:rPr>
            </w:pPr>
          </w:p>
          <w:p w14:paraId="162EDA8A" w14:textId="77777777" w:rsidR="006D2A41" w:rsidRDefault="00D74BA5">
            <w:pPr>
              <w:pStyle w:val="TableParagraph"/>
              <w:ind w:left="47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//</w:t>
            </w:r>
            <w:r>
              <w:rPr>
                <w:b/>
                <w:color w:val="231F20"/>
                <w:spacing w:val="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either</w:t>
            </w:r>
            <w:r>
              <w:rPr>
                <w:b/>
                <w:color w:val="231F20"/>
                <w:spacing w:val="1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Code</w:t>
            </w:r>
            <w:r>
              <w:rPr>
                <w:b/>
                <w:color w:val="231F20"/>
                <w:spacing w:val="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1,</w:t>
            </w:r>
            <w:r>
              <w:rPr>
                <w:b/>
                <w:color w:val="231F20"/>
                <w:spacing w:val="1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</w:t>
            </w:r>
            <w:r>
              <w:rPr>
                <w:b/>
                <w:color w:val="231F20"/>
                <w:spacing w:val="1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or</w:t>
            </w:r>
            <w:r>
              <w:rPr>
                <w:b/>
                <w:color w:val="231F20"/>
                <w:spacing w:val="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3</w:t>
            </w:r>
          </w:p>
          <w:p w14:paraId="1E829842" w14:textId="77777777" w:rsidR="006D2A41" w:rsidRDefault="00D74BA5">
            <w:pPr>
              <w:pStyle w:val="TableParagraph"/>
              <w:spacing w:before="44"/>
              <w:ind w:left="47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//</w:t>
            </w:r>
            <w:r>
              <w:rPr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will</w:t>
            </w:r>
            <w:r>
              <w:rPr>
                <w:b/>
                <w:color w:val="231F20"/>
                <w:spacing w:val="2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be</w:t>
            </w:r>
            <w:r>
              <w:rPr>
                <w:b/>
                <w:color w:val="231F20"/>
                <w:spacing w:val="2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placed</w:t>
            </w:r>
            <w:r>
              <w:rPr>
                <w:b/>
                <w:color w:val="231F20"/>
                <w:spacing w:val="2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here</w:t>
            </w:r>
          </w:p>
          <w:p w14:paraId="1317DCD4" w14:textId="77777777" w:rsidR="006D2A41" w:rsidRDefault="006D2A41">
            <w:pPr>
              <w:pStyle w:val="TableParagraph"/>
              <w:rPr>
                <w:rFonts w:ascii="Times New Roman"/>
                <w:sz w:val="27"/>
              </w:rPr>
            </w:pPr>
          </w:p>
          <w:p w14:paraId="157F7FBB" w14:textId="77777777" w:rsidR="006D2A41" w:rsidRDefault="00D74BA5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return</w:t>
            </w:r>
            <w:r>
              <w:rPr>
                <w:b/>
                <w:color w:val="231F20"/>
                <w:spacing w:val="25"/>
                <w:sz w:val="20"/>
              </w:rPr>
              <w:t xml:space="preserve"> </w:t>
            </w:r>
            <w:proofErr w:type="gramStart"/>
            <w:r>
              <w:rPr>
                <w:b/>
                <w:color w:val="231F20"/>
                <w:sz w:val="20"/>
              </w:rPr>
              <w:t>0;</w:t>
            </w:r>
            <w:proofErr w:type="gramEnd"/>
          </w:p>
          <w:p w14:paraId="5753E86F" w14:textId="77777777" w:rsidR="006D2A41" w:rsidRDefault="00D74BA5">
            <w:pPr>
              <w:pStyle w:val="TableParagraph"/>
              <w:spacing w:before="45"/>
              <w:ind w:left="99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}</w:t>
            </w:r>
          </w:p>
        </w:tc>
      </w:tr>
      <w:tr w:rsidR="006D2A41" w14:paraId="00F794AA" w14:textId="77777777">
        <w:trPr>
          <w:trHeight w:val="1886"/>
        </w:trPr>
        <w:tc>
          <w:tcPr>
            <w:tcW w:w="4429" w:type="dxa"/>
            <w:gridSpan w:val="2"/>
          </w:tcPr>
          <w:p w14:paraId="72E283CD" w14:textId="77777777" w:rsidR="006D2A41" w:rsidRDefault="006D2A4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76E74A21" w14:textId="77777777" w:rsidR="006D2A41" w:rsidRDefault="00D74BA5"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Code</w:t>
            </w:r>
            <w:r>
              <w:rPr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1:</w:t>
            </w:r>
            <w:r>
              <w:rPr>
                <w:b/>
                <w:color w:val="231F20"/>
                <w:spacing w:val="14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[</w:t>
            </w:r>
            <w:r>
              <w:rPr>
                <w:b/>
                <w:color w:val="231F20"/>
                <w:spacing w:val="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</w:t>
            </w:r>
            <w:r>
              <w:rPr>
                <w:b/>
                <w:color w:val="231F20"/>
                <w:spacing w:val="12"/>
                <w:sz w:val="20"/>
              </w:rPr>
              <w:t xml:space="preserve"> </w:t>
            </w:r>
            <w:proofErr w:type="gramStart"/>
            <w:r>
              <w:rPr>
                <w:b/>
                <w:color w:val="231F20"/>
                <w:sz w:val="20"/>
              </w:rPr>
              <w:t>marks</w:t>
            </w:r>
            <w:r>
              <w:rPr>
                <w:b/>
                <w:color w:val="231F20"/>
                <w:spacing w:val="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]</w:t>
            </w:r>
            <w:proofErr w:type="gramEnd"/>
          </w:p>
          <w:p w14:paraId="2213BB2B" w14:textId="77777777" w:rsidR="006D2A41" w:rsidRDefault="006D2A41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14:paraId="6A0018BD" w14:textId="77777777" w:rsidR="006D2A41" w:rsidRDefault="00D74BA5">
            <w:pPr>
              <w:pStyle w:val="TableParagraph"/>
              <w:spacing w:line="283" w:lineRule="auto"/>
              <w:ind w:left="599" w:right="1319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cin</w:t>
            </w:r>
            <w:proofErr w:type="spellEnd"/>
            <w:r>
              <w:rPr>
                <w:b/>
                <w:color w:val="231F20"/>
                <w:sz w:val="20"/>
              </w:rPr>
              <w:t>&gt;&gt;x;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cout</w:t>
            </w:r>
            <w:proofErr w:type="spellEnd"/>
            <w:r>
              <w:rPr>
                <w:b/>
                <w:color w:val="231F20"/>
                <w:sz w:val="20"/>
              </w:rPr>
              <w:t>&lt;&lt;x&lt;&lt;</w:t>
            </w:r>
            <w:proofErr w:type="spellStart"/>
            <w:r>
              <w:rPr>
                <w:b/>
                <w:color w:val="231F20"/>
                <w:sz w:val="20"/>
              </w:rPr>
              <w:t>endl</w:t>
            </w:r>
            <w:proofErr w:type="spellEnd"/>
            <w:r>
              <w:rPr>
                <w:b/>
                <w:color w:val="231F20"/>
                <w:sz w:val="20"/>
              </w:rPr>
              <w:t>;</w:t>
            </w:r>
          </w:p>
        </w:tc>
        <w:tc>
          <w:tcPr>
            <w:tcW w:w="4262" w:type="dxa"/>
          </w:tcPr>
          <w:p w14:paraId="20C20CBD" w14:textId="77777777" w:rsidR="006D2A41" w:rsidRDefault="006D2A41">
            <w:pPr>
              <w:pStyle w:val="TableParagraph"/>
              <w:spacing w:before="6"/>
              <w:rPr>
                <w:rFonts w:ascii="Times New Roman"/>
              </w:rPr>
            </w:pPr>
          </w:p>
          <w:p w14:paraId="4F6F6EB9" w14:textId="77777777" w:rsidR="006D2A41" w:rsidRDefault="00D74BA5">
            <w:pPr>
              <w:pStyle w:val="TableParagraph"/>
              <w:ind w:left="99"/>
              <w:rPr>
                <w:rFonts w:ascii="Times New Roman"/>
              </w:rPr>
            </w:pPr>
            <w:r>
              <w:rPr>
                <w:rFonts w:ascii="Times New Roman"/>
                <w:color w:val="231F20"/>
                <w:w w:val="105"/>
              </w:rPr>
              <w:t>Output:</w:t>
            </w:r>
          </w:p>
        </w:tc>
      </w:tr>
      <w:tr w:rsidR="006D2A41" w14:paraId="7854C0AA" w14:textId="77777777">
        <w:trPr>
          <w:trHeight w:val="1615"/>
        </w:trPr>
        <w:tc>
          <w:tcPr>
            <w:tcW w:w="4429" w:type="dxa"/>
            <w:gridSpan w:val="2"/>
          </w:tcPr>
          <w:p w14:paraId="350EEEFD" w14:textId="77777777" w:rsidR="006D2A41" w:rsidRDefault="006D2A4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18F3205A" w14:textId="77777777" w:rsidR="006D2A41" w:rsidRDefault="00D74BA5"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Code</w:t>
            </w:r>
            <w:r>
              <w:rPr>
                <w:b/>
                <w:color w:val="231F20"/>
                <w:spacing w:val="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2:</w:t>
            </w:r>
            <w:r>
              <w:rPr>
                <w:b/>
                <w:color w:val="231F20"/>
                <w:spacing w:val="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[</w:t>
            </w:r>
            <w:r>
              <w:rPr>
                <w:b/>
                <w:color w:val="231F20"/>
                <w:spacing w:val="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</w:t>
            </w:r>
            <w:r>
              <w:rPr>
                <w:b/>
                <w:color w:val="231F20"/>
                <w:spacing w:val="13"/>
                <w:sz w:val="20"/>
              </w:rPr>
              <w:t xml:space="preserve"> </w:t>
            </w:r>
            <w:proofErr w:type="gramStart"/>
            <w:r>
              <w:rPr>
                <w:b/>
                <w:color w:val="231F20"/>
                <w:sz w:val="20"/>
              </w:rPr>
              <w:t>marks</w:t>
            </w:r>
            <w:r>
              <w:rPr>
                <w:b/>
                <w:color w:val="231F20"/>
                <w:spacing w:val="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]</w:t>
            </w:r>
            <w:proofErr w:type="gramEnd"/>
          </w:p>
          <w:p w14:paraId="422CE3C4" w14:textId="77777777" w:rsidR="006D2A41" w:rsidRDefault="006D2A41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14:paraId="4F2AA7D6" w14:textId="77777777" w:rsidR="006D2A41" w:rsidRDefault="00D74BA5">
            <w:pPr>
              <w:pStyle w:val="TableParagraph"/>
              <w:spacing w:before="1" w:line="283" w:lineRule="auto"/>
              <w:ind w:left="600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color w:val="231F20"/>
                <w:sz w:val="20"/>
              </w:rPr>
              <w:t>cin.getline</w:t>
            </w:r>
            <w:proofErr w:type="spellEnd"/>
            <w:proofErr w:type="gramEnd"/>
            <w:r>
              <w:rPr>
                <w:b/>
                <w:color w:val="231F20"/>
                <w:sz w:val="20"/>
              </w:rPr>
              <w:t>(x,13);</w:t>
            </w:r>
            <w:r>
              <w:rPr>
                <w:b/>
                <w:color w:val="231F20"/>
                <w:spacing w:val="-118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cout</w:t>
            </w:r>
            <w:proofErr w:type="spellEnd"/>
            <w:r>
              <w:rPr>
                <w:b/>
                <w:color w:val="231F20"/>
                <w:sz w:val="20"/>
              </w:rPr>
              <w:t>&lt;&lt;x&lt;&lt;</w:t>
            </w:r>
            <w:proofErr w:type="spellStart"/>
            <w:r>
              <w:rPr>
                <w:b/>
                <w:color w:val="231F20"/>
                <w:sz w:val="20"/>
              </w:rPr>
              <w:t>endl</w:t>
            </w:r>
            <w:proofErr w:type="spellEnd"/>
            <w:r>
              <w:rPr>
                <w:b/>
                <w:color w:val="231F20"/>
                <w:sz w:val="20"/>
              </w:rPr>
              <w:t>;</w:t>
            </w:r>
          </w:p>
        </w:tc>
        <w:tc>
          <w:tcPr>
            <w:tcW w:w="4262" w:type="dxa"/>
          </w:tcPr>
          <w:p w14:paraId="3275A5CB" w14:textId="77777777" w:rsidR="006D2A41" w:rsidRDefault="006D2A4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6666298C" w14:textId="77777777" w:rsidR="006D2A41" w:rsidRDefault="00D74BA5">
            <w:pPr>
              <w:pStyle w:val="TableParagraph"/>
              <w:ind w:left="99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Output:</w:t>
            </w:r>
          </w:p>
        </w:tc>
      </w:tr>
      <w:tr w:rsidR="006D2A41" w14:paraId="774DB1F6" w14:textId="77777777">
        <w:trPr>
          <w:trHeight w:val="1642"/>
        </w:trPr>
        <w:tc>
          <w:tcPr>
            <w:tcW w:w="4429" w:type="dxa"/>
            <w:gridSpan w:val="2"/>
          </w:tcPr>
          <w:p w14:paraId="66702DAB" w14:textId="77777777" w:rsidR="006D2A41" w:rsidRDefault="00D74BA5">
            <w:pPr>
              <w:pStyle w:val="TableParagraph"/>
              <w:spacing w:before="7" w:line="538" w:lineRule="exact"/>
              <w:ind w:left="600" w:right="1319" w:hanging="49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Code</w:t>
            </w:r>
            <w:r>
              <w:rPr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3:</w:t>
            </w:r>
            <w:r>
              <w:rPr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[</w:t>
            </w:r>
            <w:r>
              <w:rPr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3</w:t>
            </w:r>
            <w:r>
              <w:rPr>
                <w:b/>
                <w:color w:val="231F20"/>
                <w:spacing w:val="12"/>
                <w:sz w:val="20"/>
              </w:rPr>
              <w:t xml:space="preserve"> </w:t>
            </w:r>
            <w:proofErr w:type="gramStart"/>
            <w:r>
              <w:rPr>
                <w:b/>
                <w:color w:val="231F20"/>
                <w:sz w:val="20"/>
              </w:rPr>
              <w:t>marks</w:t>
            </w:r>
            <w:r>
              <w:rPr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]</w:t>
            </w:r>
            <w:proofErr w:type="gramEnd"/>
            <w:r>
              <w:rPr>
                <w:b/>
                <w:color w:val="231F20"/>
                <w:spacing w:val="-117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cin</w:t>
            </w:r>
            <w:proofErr w:type="spellEnd"/>
            <w:r>
              <w:rPr>
                <w:b/>
                <w:color w:val="231F20"/>
                <w:sz w:val="20"/>
              </w:rPr>
              <w:t>&gt;&gt;x;</w:t>
            </w:r>
          </w:p>
          <w:p w14:paraId="7894F952" w14:textId="77777777" w:rsidR="006D2A41" w:rsidRDefault="00D74BA5">
            <w:pPr>
              <w:pStyle w:val="TableParagraph"/>
              <w:spacing w:line="222" w:lineRule="exact"/>
              <w:ind w:left="600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cout</w:t>
            </w:r>
            <w:proofErr w:type="spellEnd"/>
            <w:r>
              <w:rPr>
                <w:b/>
                <w:color w:val="231F20"/>
                <w:sz w:val="20"/>
              </w:rPr>
              <w:t>&lt;&lt;</w:t>
            </w:r>
            <w:proofErr w:type="spellStart"/>
            <w:proofErr w:type="gramStart"/>
            <w:r>
              <w:rPr>
                <w:b/>
                <w:color w:val="231F20"/>
                <w:sz w:val="20"/>
              </w:rPr>
              <w:t>setw</w:t>
            </w:r>
            <w:proofErr w:type="spellEnd"/>
            <w:r>
              <w:rPr>
                <w:b/>
                <w:color w:val="231F20"/>
                <w:sz w:val="20"/>
              </w:rPr>
              <w:t>(</w:t>
            </w:r>
            <w:proofErr w:type="gramEnd"/>
            <w:r>
              <w:rPr>
                <w:b/>
                <w:color w:val="231F20"/>
                <w:sz w:val="20"/>
              </w:rPr>
              <w:t>13)&lt;&lt;x&lt;&lt;</w:t>
            </w:r>
            <w:proofErr w:type="spellStart"/>
            <w:r>
              <w:rPr>
                <w:b/>
                <w:color w:val="231F20"/>
                <w:sz w:val="20"/>
              </w:rPr>
              <w:t>endl</w:t>
            </w:r>
            <w:proofErr w:type="spellEnd"/>
            <w:r>
              <w:rPr>
                <w:b/>
                <w:color w:val="231F20"/>
                <w:sz w:val="20"/>
              </w:rPr>
              <w:t>;</w:t>
            </w:r>
          </w:p>
        </w:tc>
        <w:tc>
          <w:tcPr>
            <w:tcW w:w="4262" w:type="dxa"/>
          </w:tcPr>
          <w:p w14:paraId="062DB6D4" w14:textId="77777777" w:rsidR="006D2A41" w:rsidRDefault="006D2A41">
            <w:pPr>
              <w:pStyle w:val="TableParagraph"/>
              <w:spacing w:before="6"/>
              <w:rPr>
                <w:rFonts w:ascii="Times New Roman"/>
              </w:rPr>
            </w:pPr>
          </w:p>
          <w:p w14:paraId="22CB9632" w14:textId="77777777" w:rsidR="006D2A41" w:rsidRDefault="00D74BA5">
            <w:pPr>
              <w:pStyle w:val="TableParagraph"/>
              <w:ind w:left="99"/>
              <w:rPr>
                <w:rFonts w:ascii="Times New Roman"/>
              </w:rPr>
            </w:pPr>
            <w:r>
              <w:rPr>
                <w:rFonts w:ascii="Times New Roman"/>
                <w:color w:val="231F20"/>
                <w:w w:val="105"/>
              </w:rPr>
              <w:t>Output:</w:t>
            </w:r>
          </w:p>
        </w:tc>
      </w:tr>
    </w:tbl>
    <w:p w14:paraId="7AB1143D" w14:textId="77777777" w:rsidR="006D2A41" w:rsidRDefault="006D2A41">
      <w:pPr>
        <w:rPr>
          <w:rFonts w:ascii="Times New Roman"/>
        </w:rPr>
        <w:sectPr w:rsidR="006D2A41">
          <w:pgSz w:w="12240" w:h="15840"/>
          <w:pgMar w:top="1260" w:right="1560" w:bottom="280" w:left="1560" w:header="557" w:footer="0" w:gutter="0"/>
          <w:cols w:space="720"/>
        </w:sectPr>
      </w:pPr>
    </w:p>
    <w:p w14:paraId="76625B52" w14:textId="77777777" w:rsidR="006D2A41" w:rsidRDefault="00D74BA5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line="244" w:lineRule="auto"/>
        <w:ind w:left="742" w:right="481" w:hanging="424"/>
      </w:pPr>
      <w:r>
        <w:rPr>
          <w:color w:val="231F20"/>
          <w:w w:val="105"/>
        </w:rPr>
        <w:lastRenderedPageBreak/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following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C++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program,</w:t>
      </w:r>
      <w:r>
        <w:rPr>
          <w:color w:val="231F20"/>
          <w:spacing w:val="-14"/>
          <w:w w:val="105"/>
        </w:rPr>
        <w:t xml:space="preserve"> </w:t>
      </w:r>
      <w:r>
        <w:rPr>
          <w:rFonts w:ascii="Courier New"/>
          <w:b/>
          <w:color w:val="231F20"/>
          <w:w w:val="105"/>
        </w:rPr>
        <w:t>Program</w:t>
      </w:r>
      <w:r>
        <w:rPr>
          <w:rFonts w:ascii="Courier New"/>
          <w:b/>
          <w:color w:val="231F20"/>
          <w:spacing w:val="-31"/>
          <w:w w:val="105"/>
        </w:rPr>
        <w:t xml:space="preserve"> </w:t>
      </w:r>
      <w:r>
        <w:rPr>
          <w:rFonts w:ascii="Courier New"/>
          <w:b/>
          <w:color w:val="231F20"/>
          <w:w w:val="105"/>
        </w:rPr>
        <w:t>2</w:t>
      </w:r>
      <w:r>
        <w:rPr>
          <w:rFonts w:ascii="Courier New"/>
          <w:b/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cannot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compiled.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Rearrange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lines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correct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sequence</w:t>
      </w:r>
      <w:r>
        <w:rPr>
          <w:color w:val="231F20"/>
          <w:spacing w:val="-11"/>
          <w:w w:val="105"/>
        </w:rPr>
        <w:t xml:space="preserve"> </w:t>
      </w:r>
      <w:proofErr w:type="gramStart"/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order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for</w:t>
      </w:r>
      <w:proofErr w:type="gramEnd"/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program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compiled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executed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produce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output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indicated.</w:t>
      </w:r>
    </w:p>
    <w:p w14:paraId="36566009" w14:textId="77777777" w:rsidR="006D2A41" w:rsidRDefault="00D74BA5">
      <w:pPr>
        <w:pStyle w:val="BodyText"/>
        <w:spacing w:before="7" w:after="2"/>
        <w:ind w:right="332"/>
        <w:jc w:val="right"/>
      </w:pPr>
      <w:r>
        <w:rPr>
          <w:color w:val="231F20"/>
          <w:w w:val="105"/>
        </w:rPr>
        <w:t>[5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marks]</w:t>
      </w:r>
    </w:p>
    <w:tbl>
      <w:tblPr>
        <w:tblW w:w="0" w:type="auto"/>
        <w:tblInd w:w="74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7640"/>
      </w:tblGrid>
      <w:tr w:rsidR="006D2A41" w14:paraId="41094583" w14:textId="77777777">
        <w:trPr>
          <w:trHeight w:val="247"/>
        </w:trPr>
        <w:tc>
          <w:tcPr>
            <w:tcW w:w="524" w:type="dxa"/>
            <w:tcBorders>
              <w:bottom w:val="nil"/>
            </w:tcBorders>
          </w:tcPr>
          <w:p w14:paraId="2AAF0DDD" w14:textId="77777777" w:rsidR="006D2A41" w:rsidRDefault="00D74BA5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1</w:t>
            </w:r>
          </w:p>
        </w:tc>
        <w:tc>
          <w:tcPr>
            <w:tcW w:w="7640" w:type="dxa"/>
            <w:tcBorders>
              <w:bottom w:val="nil"/>
            </w:tcBorders>
          </w:tcPr>
          <w:p w14:paraId="18B3B3E6" w14:textId="77777777" w:rsidR="006D2A41" w:rsidRDefault="00D74BA5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//</w:t>
            </w:r>
            <w:r>
              <w:rPr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Program</w:t>
            </w:r>
            <w:r>
              <w:rPr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</w:t>
            </w:r>
          </w:p>
        </w:tc>
      </w:tr>
      <w:tr w:rsidR="006D2A41" w14:paraId="408AEA7A" w14:textId="77777777">
        <w:trPr>
          <w:trHeight w:val="270"/>
        </w:trPr>
        <w:tc>
          <w:tcPr>
            <w:tcW w:w="524" w:type="dxa"/>
            <w:tcBorders>
              <w:top w:val="nil"/>
              <w:bottom w:val="nil"/>
            </w:tcBorders>
          </w:tcPr>
          <w:p w14:paraId="1BBC8CF5" w14:textId="77777777" w:rsidR="006D2A41" w:rsidRDefault="00D74BA5">
            <w:pPr>
              <w:pStyle w:val="TableParagraph"/>
              <w:spacing w:before="23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2</w:t>
            </w:r>
          </w:p>
        </w:tc>
        <w:tc>
          <w:tcPr>
            <w:tcW w:w="7640" w:type="dxa"/>
            <w:tcBorders>
              <w:top w:val="nil"/>
              <w:bottom w:val="nil"/>
            </w:tcBorders>
          </w:tcPr>
          <w:p w14:paraId="2B7848BB" w14:textId="77777777" w:rsidR="006D2A41" w:rsidRDefault="00D74BA5">
            <w:pPr>
              <w:pStyle w:val="TableParagraph"/>
              <w:spacing w:before="23"/>
              <w:ind w:left="98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cout</w:t>
            </w:r>
            <w:proofErr w:type="spellEnd"/>
            <w:r>
              <w:rPr>
                <w:b/>
                <w:color w:val="231F20"/>
                <w:spacing w:val="3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&lt;&lt;</w:t>
            </w:r>
            <w:r>
              <w:rPr>
                <w:b/>
                <w:color w:val="231F20"/>
                <w:spacing w:val="3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"Success\n";</w:t>
            </w:r>
          </w:p>
        </w:tc>
      </w:tr>
      <w:tr w:rsidR="006D2A41" w14:paraId="5D9A932F" w14:textId="77777777">
        <w:trPr>
          <w:trHeight w:val="268"/>
        </w:trPr>
        <w:tc>
          <w:tcPr>
            <w:tcW w:w="524" w:type="dxa"/>
            <w:tcBorders>
              <w:top w:val="nil"/>
              <w:bottom w:val="nil"/>
            </w:tcBorders>
          </w:tcPr>
          <w:p w14:paraId="2C521B2B" w14:textId="77777777" w:rsidR="006D2A41" w:rsidRDefault="00D74BA5">
            <w:pPr>
              <w:pStyle w:val="TableParagraph"/>
              <w:spacing w:before="23" w:line="226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3</w:t>
            </w:r>
          </w:p>
        </w:tc>
        <w:tc>
          <w:tcPr>
            <w:tcW w:w="7640" w:type="dxa"/>
            <w:tcBorders>
              <w:top w:val="nil"/>
              <w:bottom w:val="nil"/>
            </w:tcBorders>
          </w:tcPr>
          <w:p w14:paraId="64E91A15" w14:textId="77777777" w:rsidR="006D2A41" w:rsidRDefault="00D74BA5">
            <w:pPr>
              <w:pStyle w:val="TableParagraph"/>
              <w:spacing w:before="23" w:line="226" w:lineRule="exact"/>
              <w:ind w:left="98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cout</w:t>
            </w:r>
            <w:proofErr w:type="spellEnd"/>
            <w:r>
              <w:rPr>
                <w:b/>
                <w:color w:val="231F20"/>
                <w:spacing w:val="2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&lt;&lt;</w:t>
            </w:r>
            <w:r>
              <w:rPr>
                <w:b/>
                <w:color w:val="231F20"/>
                <w:spacing w:val="2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"</w:t>
            </w:r>
            <w:r>
              <w:rPr>
                <w:b/>
                <w:color w:val="231F20"/>
                <w:spacing w:val="2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Success\n\n";</w:t>
            </w:r>
          </w:p>
        </w:tc>
      </w:tr>
      <w:tr w:rsidR="006D2A41" w14:paraId="44E42E30" w14:textId="77777777">
        <w:trPr>
          <w:trHeight w:val="268"/>
        </w:trPr>
        <w:tc>
          <w:tcPr>
            <w:tcW w:w="524" w:type="dxa"/>
            <w:tcBorders>
              <w:top w:val="nil"/>
              <w:bottom w:val="nil"/>
            </w:tcBorders>
          </w:tcPr>
          <w:p w14:paraId="0E0D6013" w14:textId="77777777" w:rsidR="006D2A41" w:rsidRDefault="00D74BA5">
            <w:pPr>
              <w:pStyle w:val="TableParagraph"/>
              <w:spacing w:before="20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4</w:t>
            </w:r>
          </w:p>
        </w:tc>
        <w:tc>
          <w:tcPr>
            <w:tcW w:w="7640" w:type="dxa"/>
            <w:tcBorders>
              <w:top w:val="nil"/>
              <w:bottom w:val="nil"/>
            </w:tcBorders>
          </w:tcPr>
          <w:p w14:paraId="322B5EE4" w14:textId="77777777" w:rsidR="006D2A41" w:rsidRDefault="00D74BA5">
            <w:pPr>
              <w:pStyle w:val="TableParagraph"/>
              <w:spacing w:before="20"/>
              <w:ind w:left="9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int</w:t>
            </w:r>
            <w:r>
              <w:rPr>
                <w:b/>
                <w:color w:val="231F20"/>
                <w:spacing w:val="27"/>
                <w:sz w:val="20"/>
              </w:rPr>
              <w:t xml:space="preserve"> </w:t>
            </w:r>
            <w:proofErr w:type="gramStart"/>
            <w:r>
              <w:rPr>
                <w:b/>
                <w:color w:val="231F20"/>
                <w:sz w:val="20"/>
              </w:rPr>
              <w:t>main(</w:t>
            </w:r>
            <w:proofErr w:type="gramEnd"/>
            <w:r>
              <w:rPr>
                <w:b/>
                <w:color w:val="231F20"/>
                <w:sz w:val="20"/>
              </w:rPr>
              <w:t>)</w:t>
            </w:r>
          </w:p>
        </w:tc>
      </w:tr>
      <w:tr w:rsidR="006D2A41" w14:paraId="39EB6279" w14:textId="77777777">
        <w:trPr>
          <w:trHeight w:val="270"/>
        </w:trPr>
        <w:tc>
          <w:tcPr>
            <w:tcW w:w="524" w:type="dxa"/>
            <w:tcBorders>
              <w:top w:val="nil"/>
              <w:bottom w:val="nil"/>
            </w:tcBorders>
          </w:tcPr>
          <w:p w14:paraId="00CCCDB8" w14:textId="77777777" w:rsidR="006D2A41" w:rsidRDefault="00D74BA5">
            <w:pPr>
              <w:pStyle w:val="TableParagraph"/>
              <w:spacing w:before="23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5</w:t>
            </w:r>
          </w:p>
        </w:tc>
        <w:tc>
          <w:tcPr>
            <w:tcW w:w="7640" w:type="dxa"/>
            <w:tcBorders>
              <w:top w:val="nil"/>
              <w:bottom w:val="nil"/>
            </w:tcBorders>
          </w:tcPr>
          <w:p w14:paraId="4BFCBCFF" w14:textId="77777777" w:rsidR="006D2A41" w:rsidRDefault="00D74BA5">
            <w:pPr>
              <w:pStyle w:val="TableParagraph"/>
              <w:spacing w:before="23"/>
              <w:ind w:left="98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cout</w:t>
            </w:r>
            <w:proofErr w:type="spellEnd"/>
            <w:r>
              <w:rPr>
                <w:b/>
                <w:color w:val="231F20"/>
                <w:spacing w:val="2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&lt;&lt;</w:t>
            </w:r>
            <w:r>
              <w:rPr>
                <w:b/>
                <w:color w:val="231F20"/>
                <w:spacing w:val="2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"Success"</w:t>
            </w:r>
            <w:proofErr w:type="gramStart"/>
            <w:r>
              <w:rPr>
                <w:b/>
                <w:color w:val="231F20"/>
                <w:sz w:val="20"/>
              </w:rPr>
              <w:t>;</w:t>
            </w:r>
            <w:r>
              <w:rPr>
                <w:b/>
                <w:color w:val="231F20"/>
                <w:spacing w:val="2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}</w:t>
            </w:r>
            <w:proofErr w:type="gramEnd"/>
          </w:p>
        </w:tc>
      </w:tr>
      <w:tr w:rsidR="006D2A41" w14:paraId="3881B37A" w14:textId="77777777">
        <w:trPr>
          <w:trHeight w:val="270"/>
        </w:trPr>
        <w:tc>
          <w:tcPr>
            <w:tcW w:w="524" w:type="dxa"/>
            <w:tcBorders>
              <w:top w:val="nil"/>
              <w:bottom w:val="nil"/>
            </w:tcBorders>
          </w:tcPr>
          <w:p w14:paraId="162D871D" w14:textId="77777777" w:rsidR="006D2A41" w:rsidRDefault="00D74BA5">
            <w:pPr>
              <w:pStyle w:val="TableParagraph"/>
              <w:spacing w:before="23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6</w:t>
            </w:r>
          </w:p>
        </w:tc>
        <w:tc>
          <w:tcPr>
            <w:tcW w:w="7640" w:type="dxa"/>
            <w:tcBorders>
              <w:top w:val="nil"/>
              <w:bottom w:val="nil"/>
            </w:tcBorders>
          </w:tcPr>
          <w:p w14:paraId="6BA51E20" w14:textId="77777777" w:rsidR="006D2A41" w:rsidRDefault="00D74BA5">
            <w:pPr>
              <w:pStyle w:val="TableParagraph"/>
              <w:spacing w:before="23"/>
              <w:ind w:left="9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using</w:t>
            </w:r>
            <w:r>
              <w:rPr>
                <w:b/>
                <w:color w:val="231F20"/>
                <w:spacing w:val="3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namespace</w:t>
            </w:r>
            <w:r>
              <w:rPr>
                <w:b/>
                <w:color w:val="231F20"/>
                <w:spacing w:val="3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std;</w:t>
            </w:r>
          </w:p>
        </w:tc>
      </w:tr>
      <w:tr w:rsidR="006D2A41" w14:paraId="7C34A317" w14:textId="77777777">
        <w:trPr>
          <w:trHeight w:val="268"/>
        </w:trPr>
        <w:tc>
          <w:tcPr>
            <w:tcW w:w="524" w:type="dxa"/>
            <w:tcBorders>
              <w:top w:val="nil"/>
              <w:bottom w:val="nil"/>
            </w:tcBorders>
          </w:tcPr>
          <w:p w14:paraId="62CF20EA" w14:textId="77777777" w:rsidR="006D2A41" w:rsidRDefault="00D74BA5">
            <w:pPr>
              <w:pStyle w:val="TableParagraph"/>
              <w:spacing w:before="23" w:line="226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7</w:t>
            </w:r>
          </w:p>
        </w:tc>
        <w:tc>
          <w:tcPr>
            <w:tcW w:w="7640" w:type="dxa"/>
            <w:tcBorders>
              <w:top w:val="nil"/>
              <w:bottom w:val="nil"/>
            </w:tcBorders>
          </w:tcPr>
          <w:p w14:paraId="3F2EA9CB" w14:textId="77777777" w:rsidR="006D2A41" w:rsidRDefault="00D74BA5">
            <w:pPr>
              <w:pStyle w:val="TableParagraph"/>
              <w:spacing w:before="23" w:line="226" w:lineRule="exact"/>
              <w:ind w:left="9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#include</w:t>
            </w:r>
            <w:r>
              <w:rPr>
                <w:b/>
                <w:color w:val="231F20"/>
                <w:spacing w:val="5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&lt;iostream&gt;</w:t>
            </w:r>
          </w:p>
        </w:tc>
      </w:tr>
      <w:tr w:rsidR="006D2A41" w14:paraId="40522BFF" w14:textId="77777777">
        <w:trPr>
          <w:trHeight w:val="268"/>
        </w:trPr>
        <w:tc>
          <w:tcPr>
            <w:tcW w:w="524" w:type="dxa"/>
            <w:tcBorders>
              <w:top w:val="nil"/>
              <w:bottom w:val="nil"/>
            </w:tcBorders>
          </w:tcPr>
          <w:p w14:paraId="0A619B1A" w14:textId="77777777" w:rsidR="006D2A41" w:rsidRDefault="00D74BA5">
            <w:pPr>
              <w:pStyle w:val="TableParagraph"/>
              <w:spacing w:before="20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8</w:t>
            </w:r>
          </w:p>
        </w:tc>
        <w:tc>
          <w:tcPr>
            <w:tcW w:w="7640" w:type="dxa"/>
            <w:tcBorders>
              <w:top w:val="nil"/>
              <w:bottom w:val="nil"/>
            </w:tcBorders>
          </w:tcPr>
          <w:p w14:paraId="5D87DDBB" w14:textId="77777777" w:rsidR="006D2A41" w:rsidRDefault="00D74BA5">
            <w:pPr>
              <w:pStyle w:val="TableParagraph"/>
              <w:spacing w:before="20"/>
              <w:ind w:left="98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cout</w:t>
            </w:r>
            <w:proofErr w:type="spellEnd"/>
            <w:r>
              <w:rPr>
                <w:b/>
                <w:color w:val="231F20"/>
                <w:spacing w:val="3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&lt;&lt;</w:t>
            </w:r>
            <w:r>
              <w:rPr>
                <w:b/>
                <w:color w:val="231F20"/>
                <w:spacing w:val="3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"Success\n";</w:t>
            </w:r>
          </w:p>
        </w:tc>
      </w:tr>
      <w:tr w:rsidR="006D2A41" w14:paraId="38A63030" w14:textId="77777777">
        <w:trPr>
          <w:trHeight w:val="270"/>
        </w:trPr>
        <w:tc>
          <w:tcPr>
            <w:tcW w:w="524" w:type="dxa"/>
            <w:tcBorders>
              <w:top w:val="nil"/>
              <w:bottom w:val="nil"/>
            </w:tcBorders>
          </w:tcPr>
          <w:p w14:paraId="2B6EA00B" w14:textId="77777777" w:rsidR="006D2A41" w:rsidRDefault="00D74BA5">
            <w:pPr>
              <w:pStyle w:val="TableParagraph"/>
              <w:spacing w:before="23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9</w:t>
            </w:r>
          </w:p>
        </w:tc>
        <w:tc>
          <w:tcPr>
            <w:tcW w:w="7640" w:type="dxa"/>
            <w:tcBorders>
              <w:top w:val="nil"/>
              <w:bottom w:val="nil"/>
            </w:tcBorders>
          </w:tcPr>
          <w:p w14:paraId="4DFE87A2" w14:textId="77777777" w:rsidR="006D2A41" w:rsidRDefault="00D74BA5">
            <w:pPr>
              <w:pStyle w:val="TableParagraph"/>
              <w:spacing w:before="23"/>
              <w:ind w:left="98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{</w:t>
            </w:r>
          </w:p>
        </w:tc>
      </w:tr>
      <w:tr w:rsidR="006D2A41" w14:paraId="58542A39" w14:textId="77777777">
        <w:trPr>
          <w:trHeight w:val="288"/>
        </w:trPr>
        <w:tc>
          <w:tcPr>
            <w:tcW w:w="524" w:type="dxa"/>
            <w:tcBorders>
              <w:top w:val="nil"/>
            </w:tcBorders>
          </w:tcPr>
          <w:p w14:paraId="5A936F36" w14:textId="77777777" w:rsidR="006D2A41" w:rsidRDefault="00D74BA5">
            <w:pPr>
              <w:pStyle w:val="TableParagraph"/>
              <w:spacing w:before="23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10</w:t>
            </w:r>
          </w:p>
        </w:tc>
        <w:tc>
          <w:tcPr>
            <w:tcW w:w="7640" w:type="dxa"/>
            <w:tcBorders>
              <w:top w:val="nil"/>
            </w:tcBorders>
          </w:tcPr>
          <w:p w14:paraId="651E5949" w14:textId="77777777" w:rsidR="006D2A41" w:rsidRDefault="00D74BA5">
            <w:pPr>
              <w:pStyle w:val="TableParagraph"/>
              <w:spacing w:before="23"/>
              <w:ind w:left="9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return</w:t>
            </w:r>
            <w:r>
              <w:rPr>
                <w:b/>
                <w:color w:val="231F20"/>
                <w:spacing w:val="2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0;</w:t>
            </w:r>
          </w:p>
        </w:tc>
      </w:tr>
    </w:tbl>
    <w:p w14:paraId="2FE4AB58" w14:textId="77777777" w:rsidR="006D2A41" w:rsidRDefault="006D2A41">
      <w:pPr>
        <w:pStyle w:val="BodyText"/>
        <w:rPr>
          <w:sz w:val="20"/>
        </w:rPr>
      </w:pPr>
    </w:p>
    <w:p w14:paraId="728E1240" w14:textId="77777777" w:rsidR="006D2A41" w:rsidRDefault="006D2A41">
      <w:pPr>
        <w:pStyle w:val="BodyText"/>
        <w:rPr>
          <w:sz w:val="17"/>
        </w:rPr>
      </w:pPr>
    </w:p>
    <w:p w14:paraId="4F5F25CC" w14:textId="77777777" w:rsidR="006D2A41" w:rsidRDefault="00D74BA5">
      <w:pPr>
        <w:pStyle w:val="Heading1"/>
        <w:ind w:left="742"/>
      </w:pPr>
      <w:r>
        <w:rPr>
          <w:color w:val="231F20"/>
          <w:w w:val="105"/>
        </w:rPr>
        <w:t>Program</w:t>
      </w:r>
      <w:r>
        <w:rPr>
          <w:color w:val="231F20"/>
          <w:spacing w:val="-13"/>
          <w:w w:val="105"/>
        </w:rPr>
        <w:t xml:space="preserve"> </w:t>
      </w:r>
      <w:proofErr w:type="gramStart"/>
      <w:r>
        <w:rPr>
          <w:color w:val="231F20"/>
          <w:w w:val="105"/>
        </w:rPr>
        <w:t>output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:</w:t>
      </w:r>
      <w:proofErr w:type="gramEnd"/>
    </w:p>
    <w:p w14:paraId="1039E964" w14:textId="77777777" w:rsidR="006D2A41" w:rsidRDefault="00F06FC9">
      <w:pPr>
        <w:pStyle w:val="BodyText"/>
        <w:spacing w:before="6"/>
        <w:rPr>
          <w:b/>
          <w:sz w:val="19"/>
        </w:rPr>
      </w:pPr>
      <w:r>
        <w:pict w14:anchorId="6BCFE099">
          <v:shape id="_x0000_s1030" type="#_x0000_t202" style="position:absolute;margin-left:109.95pt;margin-top:13.4pt;width:413.35pt;height:66.4pt;z-index:-251657728;mso-wrap-distance-top:0;mso-wrap-distance-bottom:0;mso-position-horizontal-relative:page;mso-width-relative:page;mso-height-relative:page" filled="f" strokecolor="#231f20" strokeweight=".15944mm">
            <v:textbox inset="0,0,0,0">
              <w:txbxContent>
                <w:p w14:paraId="79257DEE" w14:textId="77777777" w:rsidR="006D2A41" w:rsidRDefault="00D74BA5">
                  <w:pPr>
                    <w:spacing w:line="288" w:lineRule="auto"/>
                    <w:ind w:left="522" w:right="6075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Success</w:t>
                  </w:r>
                  <w:r>
                    <w:rPr>
                      <w:b/>
                      <w:color w:val="231F20"/>
                      <w:spacing w:val="-11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20"/>
                    </w:rPr>
                    <w:t>Success</w:t>
                  </w:r>
                  <w:proofErr w:type="spellEnd"/>
                </w:p>
                <w:p w14:paraId="2E5D1158" w14:textId="77777777" w:rsidR="006D2A41" w:rsidRDefault="006D2A41">
                  <w:pPr>
                    <w:spacing w:before="8"/>
                    <w:rPr>
                      <w:b/>
                      <w:sz w:val="23"/>
                    </w:rPr>
                  </w:pPr>
                </w:p>
                <w:p w14:paraId="436F1670" w14:textId="77777777" w:rsidR="006D2A41" w:rsidRDefault="00D74BA5">
                  <w:pPr>
                    <w:spacing w:before="1"/>
                    <w:ind w:left="522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Success</w:t>
                  </w:r>
                  <w:r>
                    <w:rPr>
                      <w:b/>
                      <w:color w:val="231F20"/>
                      <w:spacing w:val="4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20"/>
                    </w:rPr>
                    <w:t>Success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14:paraId="18BB527C" w14:textId="77777777" w:rsidR="006D2A41" w:rsidRDefault="006D2A41">
      <w:pPr>
        <w:pStyle w:val="BodyText"/>
        <w:rPr>
          <w:b/>
          <w:sz w:val="20"/>
        </w:rPr>
      </w:pPr>
    </w:p>
    <w:p w14:paraId="65581884" w14:textId="77777777" w:rsidR="006D2A41" w:rsidRDefault="006D2A41">
      <w:pPr>
        <w:pStyle w:val="BodyText"/>
        <w:spacing w:before="9"/>
        <w:rPr>
          <w:b/>
        </w:rPr>
      </w:pPr>
    </w:p>
    <w:p w14:paraId="7FB16600" w14:textId="77777777" w:rsidR="006D2A41" w:rsidRDefault="00D74BA5">
      <w:pPr>
        <w:pStyle w:val="BodyText"/>
        <w:ind w:left="319"/>
      </w:pPr>
      <w:r>
        <w:rPr>
          <w:color w:val="231F20"/>
          <w:w w:val="105"/>
        </w:rPr>
        <w:t>Use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table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below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rearrange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lines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based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output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given.</w:t>
      </w:r>
    </w:p>
    <w:p w14:paraId="53A31D56" w14:textId="77777777" w:rsidR="006D2A41" w:rsidRDefault="006D2A41">
      <w:pPr>
        <w:pStyle w:val="BodyText"/>
        <w:spacing w:before="11"/>
      </w:pPr>
    </w:p>
    <w:tbl>
      <w:tblPr>
        <w:tblW w:w="0" w:type="auto"/>
        <w:tblInd w:w="74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7640"/>
      </w:tblGrid>
      <w:tr w:rsidR="006D2A41" w14:paraId="08CED578" w14:textId="77777777">
        <w:trPr>
          <w:trHeight w:val="531"/>
        </w:trPr>
        <w:tc>
          <w:tcPr>
            <w:tcW w:w="524" w:type="dxa"/>
          </w:tcPr>
          <w:p w14:paraId="33A95884" w14:textId="77777777" w:rsidR="006D2A41" w:rsidRDefault="00D74BA5">
            <w:pPr>
              <w:pStyle w:val="TableParagraph"/>
              <w:spacing w:before="31"/>
              <w:ind w:left="98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1</w:t>
            </w:r>
          </w:p>
        </w:tc>
        <w:tc>
          <w:tcPr>
            <w:tcW w:w="7640" w:type="dxa"/>
          </w:tcPr>
          <w:p w14:paraId="02B5857E" w14:textId="77777777" w:rsidR="006D2A41" w:rsidRDefault="00D74B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// Program 2</w:t>
            </w:r>
          </w:p>
        </w:tc>
      </w:tr>
      <w:tr w:rsidR="006D2A41" w14:paraId="0D85A9C0" w14:textId="77777777">
        <w:trPr>
          <w:trHeight w:val="536"/>
        </w:trPr>
        <w:tc>
          <w:tcPr>
            <w:tcW w:w="524" w:type="dxa"/>
          </w:tcPr>
          <w:p w14:paraId="01E013E6" w14:textId="77777777" w:rsidR="006D2A41" w:rsidRDefault="00D74BA5">
            <w:pPr>
              <w:pStyle w:val="TableParagraph"/>
              <w:spacing w:before="36"/>
              <w:ind w:left="98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2</w:t>
            </w:r>
          </w:p>
        </w:tc>
        <w:tc>
          <w:tcPr>
            <w:tcW w:w="7640" w:type="dxa"/>
          </w:tcPr>
          <w:p w14:paraId="0C68049D" w14:textId="77777777" w:rsidR="006D2A41" w:rsidRDefault="00D74B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#include &lt;iostream&gt;</w:t>
            </w:r>
          </w:p>
        </w:tc>
      </w:tr>
      <w:tr w:rsidR="006D2A41" w14:paraId="52E9BC79" w14:textId="77777777">
        <w:trPr>
          <w:trHeight w:val="531"/>
        </w:trPr>
        <w:tc>
          <w:tcPr>
            <w:tcW w:w="524" w:type="dxa"/>
          </w:tcPr>
          <w:p w14:paraId="5BCDDC7B" w14:textId="77777777" w:rsidR="006D2A41" w:rsidRDefault="00D74BA5">
            <w:pPr>
              <w:pStyle w:val="TableParagraph"/>
              <w:spacing w:before="31"/>
              <w:ind w:left="98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3</w:t>
            </w:r>
          </w:p>
        </w:tc>
        <w:tc>
          <w:tcPr>
            <w:tcW w:w="7640" w:type="dxa"/>
          </w:tcPr>
          <w:p w14:paraId="039053C1" w14:textId="77777777" w:rsidR="006D2A41" w:rsidRDefault="00D74B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using namespace std;</w:t>
            </w:r>
          </w:p>
        </w:tc>
      </w:tr>
      <w:tr w:rsidR="006D2A41" w14:paraId="1D1AC954" w14:textId="77777777">
        <w:trPr>
          <w:trHeight w:val="531"/>
        </w:trPr>
        <w:tc>
          <w:tcPr>
            <w:tcW w:w="524" w:type="dxa"/>
          </w:tcPr>
          <w:p w14:paraId="6BF051FC" w14:textId="77777777" w:rsidR="006D2A41" w:rsidRDefault="00D74BA5">
            <w:pPr>
              <w:pStyle w:val="TableParagraph"/>
              <w:spacing w:before="31"/>
              <w:ind w:left="98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4</w:t>
            </w:r>
          </w:p>
        </w:tc>
        <w:tc>
          <w:tcPr>
            <w:tcW w:w="7640" w:type="dxa"/>
          </w:tcPr>
          <w:p w14:paraId="7D861D31" w14:textId="77777777" w:rsidR="006D2A41" w:rsidRDefault="00D74B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int main ()</w:t>
            </w:r>
          </w:p>
        </w:tc>
      </w:tr>
      <w:tr w:rsidR="006D2A41" w14:paraId="4362D270" w14:textId="77777777">
        <w:trPr>
          <w:trHeight w:val="531"/>
        </w:trPr>
        <w:tc>
          <w:tcPr>
            <w:tcW w:w="524" w:type="dxa"/>
          </w:tcPr>
          <w:p w14:paraId="27AA5DFB" w14:textId="77777777" w:rsidR="006D2A41" w:rsidRDefault="00D74BA5">
            <w:pPr>
              <w:pStyle w:val="TableParagraph"/>
              <w:spacing w:before="31"/>
              <w:ind w:left="98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5</w:t>
            </w:r>
          </w:p>
        </w:tc>
        <w:tc>
          <w:tcPr>
            <w:tcW w:w="7640" w:type="dxa"/>
          </w:tcPr>
          <w:p w14:paraId="4DE41E14" w14:textId="77777777" w:rsidR="006D2A41" w:rsidRDefault="00D74B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</w:p>
        </w:tc>
      </w:tr>
      <w:tr w:rsidR="006D2A41" w14:paraId="6691E370" w14:textId="77777777">
        <w:trPr>
          <w:trHeight w:val="531"/>
        </w:trPr>
        <w:tc>
          <w:tcPr>
            <w:tcW w:w="524" w:type="dxa"/>
          </w:tcPr>
          <w:p w14:paraId="412FDF1D" w14:textId="77777777" w:rsidR="006D2A41" w:rsidRDefault="00D74BA5">
            <w:pPr>
              <w:pStyle w:val="TableParagraph"/>
              <w:spacing w:before="31"/>
              <w:ind w:left="98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6</w:t>
            </w:r>
          </w:p>
        </w:tc>
        <w:tc>
          <w:tcPr>
            <w:tcW w:w="7640" w:type="dxa"/>
          </w:tcPr>
          <w:p w14:paraId="648F3FDD" w14:textId="77777777" w:rsidR="006D2A41" w:rsidRDefault="00D74BA5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cout</w:t>
            </w:r>
            <w:proofErr w:type="spellEnd"/>
            <w:r>
              <w:rPr>
                <w:rFonts w:ascii="Times New Roman"/>
                <w:sz w:val="20"/>
              </w:rPr>
              <w:t xml:space="preserve"> &lt;&lt; </w:t>
            </w:r>
            <w:r>
              <w:rPr>
                <w:rFonts w:ascii="Times New Roman"/>
                <w:sz w:val="20"/>
              </w:rPr>
              <w:t>“</w:t>
            </w:r>
            <w:r>
              <w:rPr>
                <w:rFonts w:ascii="Times New Roman"/>
                <w:sz w:val="20"/>
              </w:rPr>
              <w:t>Success\n</w:t>
            </w:r>
            <w:proofErr w:type="gramStart"/>
            <w:r>
              <w:rPr>
                <w:rFonts w:ascii="Times New Roman"/>
                <w:sz w:val="20"/>
              </w:rPr>
              <w:t>”</w:t>
            </w:r>
            <w:r>
              <w:rPr>
                <w:rFonts w:ascii="Times New Roman"/>
                <w:sz w:val="20"/>
              </w:rPr>
              <w:t xml:space="preserve"> ;</w:t>
            </w:r>
            <w:proofErr w:type="gramEnd"/>
          </w:p>
        </w:tc>
      </w:tr>
      <w:tr w:rsidR="006D2A41" w14:paraId="53AE49BB" w14:textId="77777777">
        <w:trPr>
          <w:trHeight w:val="536"/>
        </w:trPr>
        <w:tc>
          <w:tcPr>
            <w:tcW w:w="524" w:type="dxa"/>
          </w:tcPr>
          <w:p w14:paraId="05CF3DF2" w14:textId="77777777" w:rsidR="006D2A41" w:rsidRDefault="00D74BA5">
            <w:pPr>
              <w:pStyle w:val="TableParagraph"/>
              <w:spacing w:before="36"/>
              <w:ind w:left="98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7</w:t>
            </w:r>
          </w:p>
        </w:tc>
        <w:tc>
          <w:tcPr>
            <w:tcW w:w="7640" w:type="dxa"/>
          </w:tcPr>
          <w:p w14:paraId="7A8822DC" w14:textId="77777777" w:rsidR="006D2A41" w:rsidRDefault="00D74BA5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cout</w:t>
            </w:r>
            <w:proofErr w:type="spellEnd"/>
            <w:r>
              <w:rPr>
                <w:rFonts w:ascii="Times New Roman"/>
                <w:sz w:val="20"/>
              </w:rPr>
              <w:t xml:space="preserve"> &lt;&lt; </w:t>
            </w:r>
            <w:r>
              <w:rPr>
                <w:rFonts w:ascii="Times New Roman"/>
                <w:sz w:val="20"/>
              </w:rPr>
              <w:t>“</w:t>
            </w:r>
            <w:r>
              <w:rPr>
                <w:rFonts w:ascii="Times New Roman"/>
                <w:sz w:val="20"/>
              </w:rPr>
              <w:t>Success\n\n</w:t>
            </w:r>
            <w:r>
              <w:rPr>
                <w:rFonts w:ascii="Times New Roman"/>
                <w:sz w:val="20"/>
              </w:rPr>
              <w:t>”</w:t>
            </w:r>
            <w:r>
              <w:rPr>
                <w:rFonts w:ascii="Times New Roman"/>
                <w:sz w:val="20"/>
              </w:rPr>
              <w:t>;</w:t>
            </w:r>
          </w:p>
        </w:tc>
      </w:tr>
      <w:tr w:rsidR="006D2A41" w14:paraId="56012968" w14:textId="77777777">
        <w:trPr>
          <w:trHeight w:val="531"/>
        </w:trPr>
        <w:tc>
          <w:tcPr>
            <w:tcW w:w="524" w:type="dxa"/>
          </w:tcPr>
          <w:p w14:paraId="604F75DB" w14:textId="77777777" w:rsidR="006D2A41" w:rsidRDefault="00D74BA5">
            <w:pPr>
              <w:pStyle w:val="TableParagraph"/>
              <w:spacing w:before="31"/>
              <w:ind w:left="98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8</w:t>
            </w:r>
          </w:p>
        </w:tc>
        <w:tc>
          <w:tcPr>
            <w:tcW w:w="7640" w:type="dxa"/>
          </w:tcPr>
          <w:p w14:paraId="6369341D" w14:textId="77777777" w:rsidR="006D2A41" w:rsidRDefault="00D74BA5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cout</w:t>
            </w:r>
            <w:proofErr w:type="spellEnd"/>
            <w:r>
              <w:rPr>
                <w:rFonts w:ascii="Times New Roman"/>
                <w:sz w:val="20"/>
              </w:rPr>
              <w:t xml:space="preserve"> &lt;&lt; </w:t>
            </w:r>
            <w:r>
              <w:rPr>
                <w:rFonts w:ascii="Times New Roman"/>
                <w:sz w:val="20"/>
              </w:rPr>
              <w:t>“</w:t>
            </w:r>
            <w:r>
              <w:rPr>
                <w:rFonts w:ascii="Times New Roman"/>
                <w:sz w:val="20"/>
              </w:rPr>
              <w:t>Success</w:t>
            </w:r>
            <w:r>
              <w:rPr>
                <w:rFonts w:ascii="Times New Roman"/>
                <w:sz w:val="20"/>
              </w:rPr>
              <w:t>”</w:t>
            </w:r>
            <w:r>
              <w:rPr>
                <w:rFonts w:ascii="Times New Roman"/>
                <w:sz w:val="20"/>
              </w:rPr>
              <w:t>;</w:t>
            </w:r>
          </w:p>
        </w:tc>
      </w:tr>
      <w:tr w:rsidR="006D2A41" w14:paraId="14853EFB" w14:textId="77777777">
        <w:trPr>
          <w:trHeight w:val="531"/>
        </w:trPr>
        <w:tc>
          <w:tcPr>
            <w:tcW w:w="524" w:type="dxa"/>
          </w:tcPr>
          <w:p w14:paraId="059E51B4" w14:textId="77777777" w:rsidR="006D2A41" w:rsidRDefault="00D74BA5">
            <w:pPr>
              <w:pStyle w:val="TableParagraph"/>
              <w:spacing w:before="31"/>
              <w:ind w:left="98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9</w:t>
            </w:r>
          </w:p>
        </w:tc>
        <w:tc>
          <w:tcPr>
            <w:tcW w:w="7640" w:type="dxa"/>
          </w:tcPr>
          <w:p w14:paraId="25B10E7B" w14:textId="77777777" w:rsidR="006D2A41" w:rsidRDefault="00D74BA5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cout</w:t>
            </w:r>
            <w:proofErr w:type="spellEnd"/>
            <w:r>
              <w:rPr>
                <w:rFonts w:ascii="Times New Roman"/>
                <w:sz w:val="20"/>
              </w:rPr>
              <w:t xml:space="preserve"> &lt;&lt; </w:t>
            </w:r>
            <w:r>
              <w:rPr>
                <w:rFonts w:ascii="Times New Roman"/>
                <w:sz w:val="20"/>
              </w:rPr>
              <w:t>“</w:t>
            </w:r>
            <w:r>
              <w:rPr>
                <w:rFonts w:ascii="Times New Roman"/>
                <w:sz w:val="20"/>
              </w:rPr>
              <w:t>Success\n</w:t>
            </w:r>
            <w:r>
              <w:rPr>
                <w:rFonts w:ascii="Times New Roman"/>
                <w:sz w:val="20"/>
              </w:rPr>
              <w:t>”</w:t>
            </w:r>
            <w:r>
              <w:rPr>
                <w:rFonts w:ascii="Times New Roman"/>
                <w:sz w:val="20"/>
              </w:rPr>
              <w:t>;</w:t>
            </w:r>
          </w:p>
        </w:tc>
      </w:tr>
      <w:tr w:rsidR="006D2A41" w14:paraId="3292DEDB" w14:textId="77777777">
        <w:trPr>
          <w:trHeight w:val="531"/>
        </w:trPr>
        <w:tc>
          <w:tcPr>
            <w:tcW w:w="524" w:type="dxa"/>
          </w:tcPr>
          <w:p w14:paraId="56CDE2CC" w14:textId="77777777" w:rsidR="006D2A41" w:rsidRDefault="00D74BA5">
            <w:pPr>
              <w:pStyle w:val="TableParagraph"/>
              <w:spacing w:before="31"/>
              <w:ind w:left="9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10</w:t>
            </w:r>
          </w:p>
        </w:tc>
        <w:tc>
          <w:tcPr>
            <w:tcW w:w="7640" w:type="dxa"/>
          </w:tcPr>
          <w:p w14:paraId="33828E1E" w14:textId="77777777" w:rsidR="006D2A41" w:rsidRDefault="00D74B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return 0;}</w:t>
            </w:r>
          </w:p>
        </w:tc>
      </w:tr>
    </w:tbl>
    <w:p w14:paraId="477C35C0" w14:textId="77777777" w:rsidR="006D2A41" w:rsidRDefault="006D2A41">
      <w:pPr>
        <w:rPr>
          <w:rFonts w:ascii="Times New Roman"/>
          <w:sz w:val="20"/>
        </w:rPr>
        <w:sectPr w:rsidR="006D2A41">
          <w:pgSz w:w="12240" w:h="15840"/>
          <w:pgMar w:top="1260" w:right="1560" w:bottom="280" w:left="1560" w:header="557" w:footer="0" w:gutter="0"/>
          <w:cols w:space="720"/>
        </w:sectPr>
      </w:pPr>
    </w:p>
    <w:p w14:paraId="0326D774" w14:textId="77777777" w:rsidR="006D2A41" w:rsidRDefault="00D74BA5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78"/>
        <w:ind w:left="742" w:hanging="424"/>
      </w:pPr>
      <w:r>
        <w:rPr>
          <w:color w:val="231F20"/>
        </w:rPr>
        <w:lastRenderedPageBreak/>
        <w:t>Write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corresponding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conditional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expression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else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statements.</w:t>
      </w:r>
    </w:p>
    <w:p w14:paraId="0424224F" w14:textId="77777777" w:rsidR="006D2A41" w:rsidRDefault="00D74BA5">
      <w:pPr>
        <w:pStyle w:val="BodyText"/>
        <w:spacing w:before="135"/>
        <w:ind w:right="332"/>
        <w:jc w:val="right"/>
      </w:pPr>
      <w:r>
        <w:rPr>
          <w:color w:val="231F20"/>
          <w:w w:val="105"/>
        </w:rPr>
        <w:t>[12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marks]</w:t>
      </w:r>
    </w:p>
    <w:p w14:paraId="7944E7C5" w14:textId="77777777" w:rsidR="006D2A41" w:rsidRDefault="006D2A41">
      <w:pPr>
        <w:pStyle w:val="BodyText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4149"/>
        <w:gridCol w:w="4352"/>
      </w:tblGrid>
      <w:tr w:rsidR="006D2A41" w14:paraId="54AFBA8D" w14:textId="77777777">
        <w:trPr>
          <w:trHeight w:val="260"/>
        </w:trPr>
        <w:tc>
          <w:tcPr>
            <w:tcW w:w="388" w:type="dxa"/>
          </w:tcPr>
          <w:p w14:paraId="637C74CE" w14:textId="77777777" w:rsidR="006D2A41" w:rsidRDefault="006D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9" w:type="dxa"/>
          </w:tcPr>
          <w:p w14:paraId="3899E452" w14:textId="77777777" w:rsidR="006D2A41" w:rsidRDefault="00D74BA5">
            <w:pPr>
              <w:pStyle w:val="TableParagraph"/>
              <w:spacing w:before="2" w:line="239" w:lineRule="exact"/>
              <w:ind w:left="1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if…else</w:t>
            </w:r>
            <w:r>
              <w:rPr>
                <w:rFonts w:ascii="Times New Roman" w:hAnsi="Times New Roman"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statement</w:t>
            </w:r>
          </w:p>
        </w:tc>
        <w:tc>
          <w:tcPr>
            <w:tcW w:w="4352" w:type="dxa"/>
          </w:tcPr>
          <w:p w14:paraId="02D8DD55" w14:textId="77777777" w:rsidR="006D2A41" w:rsidRDefault="00D74BA5">
            <w:pPr>
              <w:pStyle w:val="TableParagraph"/>
              <w:spacing w:before="2" w:line="239" w:lineRule="exact"/>
              <w:ind w:left="1132"/>
              <w:rPr>
                <w:rFonts w:ascii="Times New Roman"/>
              </w:rPr>
            </w:pPr>
            <w:r>
              <w:rPr>
                <w:rFonts w:ascii="Times New Roman"/>
                <w:color w:val="231F20"/>
              </w:rPr>
              <w:t>Conditional</w:t>
            </w:r>
            <w:r>
              <w:rPr>
                <w:rFonts w:ascii="Times New Roman"/>
                <w:color w:val="231F20"/>
                <w:spacing w:val="23"/>
              </w:rPr>
              <w:t xml:space="preserve"> </w:t>
            </w:r>
            <w:r>
              <w:rPr>
                <w:rFonts w:ascii="Times New Roman"/>
                <w:color w:val="231F20"/>
              </w:rPr>
              <w:t>expression</w:t>
            </w:r>
          </w:p>
        </w:tc>
      </w:tr>
      <w:tr w:rsidR="006D2A41" w14:paraId="0BFEB70E" w14:textId="77777777">
        <w:trPr>
          <w:trHeight w:val="2852"/>
        </w:trPr>
        <w:tc>
          <w:tcPr>
            <w:tcW w:w="388" w:type="dxa"/>
          </w:tcPr>
          <w:p w14:paraId="7494A7A9" w14:textId="77777777" w:rsidR="006D2A41" w:rsidRDefault="00D74BA5">
            <w:pPr>
              <w:pStyle w:val="TableParagraph"/>
              <w:spacing w:before="2"/>
              <w:ind w:left="139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color w:val="231F20"/>
                <w:sz w:val="20"/>
              </w:rPr>
              <w:t>i</w:t>
            </w:r>
            <w:proofErr w:type="spellEnd"/>
            <w:r>
              <w:rPr>
                <w:rFonts w:ascii="Times New Roman"/>
                <w:color w:val="231F20"/>
                <w:sz w:val="20"/>
              </w:rPr>
              <w:t>.</w:t>
            </w:r>
          </w:p>
        </w:tc>
        <w:tc>
          <w:tcPr>
            <w:tcW w:w="4149" w:type="dxa"/>
          </w:tcPr>
          <w:p w14:paraId="05F0F995" w14:textId="77777777" w:rsidR="006D2A41" w:rsidRDefault="00D74BA5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if</w:t>
            </w:r>
            <w:r>
              <w:rPr>
                <w:b/>
                <w:color w:val="231F20"/>
                <w:spacing w:val="1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(score</w:t>
            </w:r>
            <w:r>
              <w:rPr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&gt;=</w:t>
            </w:r>
            <w:r>
              <w:rPr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50)</w:t>
            </w:r>
          </w:p>
          <w:p w14:paraId="08A36DEC" w14:textId="77777777" w:rsidR="006D2A41" w:rsidRDefault="00D74BA5">
            <w:pPr>
              <w:pStyle w:val="TableParagraph"/>
              <w:spacing w:before="44" w:line="283" w:lineRule="auto"/>
              <w:ind w:left="471" w:right="1039" w:hanging="373"/>
              <w:rPr>
                <w:b/>
                <w:sz w:val="20"/>
              </w:rPr>
            </w:pPr>
            <w:proofErr w:type="gramStart"/>
            <w:r>
              <w:rPr>
                <w:b/>
                <w:color w:val="231F20"/>
                <w:sz w:val="20"/>
              </w:rPr>
              <w:t>{</w:t>
            </w:r>
            <w:r>
              <w:rPr>
                <w:b/>
                <w:color w:val="231F20"/>
                <w:spacing w:val="21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numPass</w:t>
            </w:r>
            <w:proofErr w:type="spellEnd"/>
            <w:proofErr w:type="gramEnd"/>
            <w:r>
              <w:rPr>
                <w:b/>
                <w:color w:val="231F20"/>
                <w:sz w:val="20"/>
              </w:rPr>
              <w:t>++;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cout</w:t>
            </w:r>
            <w:proofErr w:type="spellEnd"/>
            <w:r>
              <w:rPr>
                <w:b/>
                <w:color w:val="231F20"/>
                <w:sz w:val="20"/>
              </w:rPr>
              <w:t>&lt;&lt;“Pass”;</w:t>
            </w:r>
            <w:r>
              <w:rPr>
                <w:b/>
                <w:color w:val="231F20"/>
                <w:spacing w:val="4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}</w:t>
            </w:r>
          </w:p>
          <w:p w14:paraId="00BCB155" w14:textId="77777777" w:rsidR="006D2A41" w:rsidRDefault="00D74BA5">
            <w:pPr>
              <w:pStyle w:val="TableParagraph"/>
              <w:spacing w:before="3"/>
              <w:ind w:left="9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else</w:t>
            </w:r>
          </w:p>
          <w:p w14:paraId="61EBBF00" w14:textId="77777777" w:rsidR="006D2A41" w:rsidRDefault="00D74BA5">
            <w:pPr>
              <w:pStyle w:val="TableParagraph"/>
              <w:spacing w:before="44"/>
              <w:ind w:left="99"/>
              <w:rPr>
                <w:b/>
                <w:sz w:val="20"/>
              </w:rPr>
            </w:pPr>
            <w:proofErr w:type="gramStart"/>
            <w:r>
              <w:rPr>
                <w:b/>
                <w:color w:val="231F20"/>
                <w:sz w:val="20"/>
              </w:rPr>
              <w:t>{</w:t>
            </w:r>
            <w:r>
              <w:rPr>
                <w:b/>
                <w:color w:val="231F20"/>
                <w:spacing w:val="162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numFail</w:t>
            </w:r>
            <w:proofErr w:type="spellEnd"/>
            <w:proofErr w:type="gramEnd"/>
            <w:r>
              <w:rPr>
                <w:b/>
                <w:color w:val="231F20"/>
                <w:sz w:val="20"/>
              </w:rPr>
              <w:t>++;</w:t>
            </w:r>
          </w:p>
          <w:p w14:paraId="2C0B5AE3" w14:textId="77777777" w:rsidR="006D2A41" w:rsidRDefault="00D74BA5">
            <w:pPr>
              <w:pStyle w:val="TableParagraph"/>
              <w:spacing w:before="40"/>
              <w:ind w:left="471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cout</w:t>
            </w:r>
            <w:proofErr w:type="spellEnd"/>
            <w:r>
              <w:rPr>
                <w:b/>
                <w:color w:val="231F20"/>
                <w:sz w:val="20"/>
              </w:rPr>
              <w:t>&lt;</w:t>
            </w:r>
            <w:proofErr w:type="gramStart"/>
            <w:r>
              <w:rPr>
                <w:b/>
                <w:color w:val="231F20"/>
                <w:sz w:val="20"/>
              </w:rPr>
              <w:t>&lt;”Please</w:t>
            </w:r>
            <w:proofErr w:type="gramEnd"/>
            <w:r>
              <w:rPr>
                <w:b/>
                <w:color w:val="231F20"/>
                <w:spacing w:val="3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try</w:t>
            </w:r>
            <w:r>
              <w:rPr>
                <w:b/>
                <w:color w:val="231F20"/>
                <w:spacing w:val="3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again.”;</w:t>
            </w:r>
            <w:r>
              <w:rPr>
                <w:b/>
                <w:color w:val="231F20"/>
                <w:spacing w:val="3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}</w:t>
            </w:r>
          </w:p>
        </w:tc>
        <w:tc>
          <w:tcPr>
            <w:tcW w:w="4352" w:type="dxa"/>
          </w:tcPr>
          <w:p w14:paraId="4AAA8D62" w14:textId="77777777" w:rsidR="006D2A41" w:rsidRDefault="00D74B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score &gt;= </w:t>
            </w:r>
            <w:proofErr w:type="gramStart"/>
            <w:r>
              <w:rPr>
                <w:rFonts w:ascii="Times New Roman"/>
                <w:sz w:val="20"/>
              </w:rPr>
              <w:t>50 ?</w:t>
            </w:r>
            <w:proofErr w:type="gramEnd"/>
            <w:r>
              <w:rPr>
                <w:rFonts w:ascii="Times New Roman"/>
                <w:sz w:val="20"/>
              </w:rPr>
              <w:t xml:space="preserve">( </w:t>
            </w:r>
            <w:proofErr w:type="spellStart"/>
            <w:r>
              <w:rPr>
                <w:rFonts w:ascii="Times New Roman"/>
                <w:sz w:val="20"/>
              </w:rPr>
              <w:t>numPass</w:t>
            </w:r>
            <w:proofErr w:type="spellEnd"/>
            <w:r>
              <w:rPr>
                <w:rFonts w:ascii="Times New Roman"/>
                <w:sz w:val="20"/>
              </w:rPr>
              <w:t xml:space="preserve">++, </w:t>
            </w:r>
            <w:proofErr w:type="spellStart"/>
            <w:r>
              <w:rPr>
                <w:rFonts w:ascii="Times New Roman"/>
                <w:sz w:val="20"/>
              </w:rPr>
              <w:t>cout</w:t>
            </w:r>
            <w:proofErr w:type="spellEnd"/>
            <w:r>
              <w:rPr>
                <w:rFonts w:ascii="Times New Roman"/>
                <w:sz w:val="20"/>
              </w:rPr>
              <w:t xml:space="preserve"> &lt;&lt; </w:t>
            </w:r>
            <w:r>
              <w:rPr>
                <w:rFonts w:ascii="Times New Roman"/>
                <w:sz w:val="20"/>
              </w:rPr>
              <w:t>“</w:t>
            </w:r>
            <w:r>
              <w:rPr>
                <w:rFonts w:ascii="Times New Roman"/>
                <w:sz w:val="20"/>
              </w:rPr>
              <w:t>Pass</w:t>
            </w:r>
            <w:r>
              <w:rPr>
                <w:rFonts w:ascii="Times New Roman"/>
                <w:sz w:val="20"/>
              </w:rPr>
              <w:t>”</w:t>
            </w:r>
            <w:r>
              <w:rPr>
                <w:rFonts w:ascii="Times New Roman"/>
                <w:sz w:val="20"/>
              </w:rPr>
              <w:t>) : (</w:t>
            </w:r>
            <w:proofErr w:type="spellStart"/>
            <w:r>
              <w:rPr>
                <w:rFonts w:ascii="Times New Roman"/>
                <w:sz w:val="20"/>
              </w:rPr>
              <w:t>numFail</w:t>
            </w:r>
            <w:proofErr w:type="spellEnd"/>
            <w:r>
              <w:rPr>
                <w:rFonts w:ascii="Times New Roman"/>
                <w:sz w:val="20"/>
              </w:rPr>
              <w:t xml:space="preserve">++, </w:t>
            </w:r>
            <w:proofErr w:type="spellStart"/>
            <w:r>
              <w:rPr>
                <w:rFonts w:ascii="Times New Roman"/>
                <w:sz w:val="20"/>
              </w:rPr>
              <w:t>cout</w:t>
            </w:r>
            <w:proofErr w:type="spellEnd"/>
            <w:r>
              <w:rPr>
                <w:rFonts w:ascii="Times New Roman"/>
                <w:sz w:val="20"/>
              </w:rPr>
              <w:t xml:space="preserve"> &lt;&lt; </w:t>
            </w:r>
            <w:r>
              <w:rPr>
                <w:rFonts w:ascii="Times New Roman"/>
                <w:sz w:val="20"/>
              </w:rPr>
              <w:t>“</w:t>
            </w:r>
            <w:r>
              <w:rPr>
                <w:rFonts w:ascii="Times New Roman"/>
                <w:sz w:val="20"/>
              </w:rPr>
              <w:t>Please try again.</w:t>
            </w:r>
            <w:r>
              <w:rPr>
                <w:rFonts w:ascii="Times New Roman"/>
                <w:sz w:val="20"/>
              </w:rPr>
              <w:t>”</w:t>
            </w:r>
            <w:r>
              <w:rPr>
                <w:rFonts w:ascii="Times New Roman"/>
                <w:sz w:val="20"/>
              </w:rPr>
              <w:t>);</w:t>
            </w:r>
          </w:p>
        </w:tc>
      </w:tr>
      <w:tr w:rsidR="006D2A41" w14:paraId="5338CFD3" w14:textId="77777777">
        <w:trPr>
          <w:trHeight w:val="4044"/>
        </w:trPr>
        <w:tc>
          <w:tcPr>
            <w:tcW w:w="388" w:type="dxa"/>
          </w:tcPr>
          <w:p w14:paraId="45C14E61" w14:textId="77777777" w:rsidR="006D2A41" w:rsidRDefault="00D74BA5">
            <w:pPr>
              <w:pStyle w:val="TableParagraph"/>
              <w:spacing w:before="2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ii.</w:t>
            </w:r>
          </w:p>
        </w:tc>
        <w:tc>
          <w:tcPr>
            <w:tcW w:w="4149" w:type="dxa"/>
          </w:tcPr>
          <w:p w14:paraId="23E8C538" w14:textId="77777777" w:rsidR="006D2A41" w:rsidRDefault="00D74BA5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if</w:t>
            </w:r>
            <w:r>
              <w:rPr>
                <w:b/>
                <w:color w:val="231F20"/>
                <w:spacing w:val="1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</w:t>
            </w:r>
            <w:proofErr w:type="spellStart"/>
            <w:r>
              <w:rPr>
                <w:b/>
                <w:color w:val="231F20"/>
                <w:sz w:val="20"/>
              </w:rPr>
              <w:t>cpa</w:t>
            </w:r>
            <w:proofErr w:type="spellEnd"/>
            <w:r>
              <w:rPr>
                <w:b/>
                <w:color w:val="231F20"/>
                <w:spacing w:val="1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&gt;=</w:t>
            </w:r>
            <w:r>
              <w:rPr>
                <w:b/>
                <w:color w:val="231F20"/>
                <w:spacing w:val="1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2.0)</w:t>
            </w:r>
          </w:p>
          <w:p w14:paraId="33E2B0FD" w14:textId="77777777" w:rsidR="006D2A41" w:rsidRDefault="00D74BA5">
            <w:pPr>
              <w:pStyle w:val="TableParagraph"/>
              <w:spacing w:before="44"/>
              <w:ind w:left="99"/>
              <w:rPr>
                <w:b/>
                <w:sz w:val="20"/>
              </w:rPr>
            </w:pPr>
            <w:proofErr w:type="gramStart"/>
            <w:r>
              <w:rPr>
                <w:b/>
                <w:color w:val="231F20"/>
                <w:sz w:val="20"/>
              </w:rPr>
              <w:t>{</w:t>
            </w:r>
            <w:r>
              <w:rPr>
                <w:b/>
                <w:color w:val="231F20"/>
                <w:spacing w:val="14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if</w:t>
            </w:r>
            <w:proofErr w:type="gramEnd"/>
            <w:r>
              <w:rPr>
                <w:b/>
                <w:color w:val="231F20"/>
                <w:spacing w:val="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</w:t>
            </w:r>
            <w:proofErr w:type="spellStart"/>
            <w:r>
              <w:rPr>
                <w:b/>
                <w:color w:val="231F20"/>
                <w:sz w:val="20"/>
              </w:rPr>
              <w:t>cpa</w:t>
            </w:r>
            <w:proofErr w:type="spellEnd"/>
            <w:r>
              <w:rPr>
                <w:b/>
                <w:color w:val="231F20"/>
                <w:spacing w:val="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&gt;=</w:t>
            </w:r>
            <w:r>
              <w:rPr>
                <w:b/>
                <w:color w:val="231F20"/>
                <w:spacing w:val="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3.5)</w:t>
            </w:r>
          </w:p>
          <w:p w14:paraId="1AACA3DE" w14:textId="77777777" w:rsidR="006D2A41" w:rsidRDefault="00D74BA5">
            <w:pPr>
              <w:pStyle w:val="TableParagraph"/>
              <w:spacing w:before="44" w:line="288" w:lineRule="auto"/>
              <w:ind w:left="471" w:right="249" w:firstLine="37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status</w:t>
            </w:r>
            <w:r>
              <w:rPr>
                <w:b/>
                <w:color w:val="231F20"/>
                <w:spacing w:val="2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=</w:t>
            </w:r>
            <w:r>
              <w:rPr>
                <w:b/>
                <w:color w:val="231F20"/>
                <w:spacing w:val="2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“Dean’s</w:t>
            </w:r>
            <w:r>
              <w:rPr>
                <w:b/>
                <w:color w:val="231F20"/>
                <w:spacing w:val="2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List”;</w:t>
            </w:r>
            <w:r>
              <w:rPr>
                <w:b/>
                <w:color w:val="231F20"/>
                <w:spacing w:val="-11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else</w:t>
            </w:r>
          </w:p>
          <w:p w14:paraId="6C1739D6" w14:textId="77777777" w:rsidR="006D2A41" w:rsidRDefault="00D74BA5">
            <w:pPr>
              <w:pStyle w:val="TableParagraph"/>
              <w:spacing w:line="220" w:lineRule="exact"/>
              <w:ind w:left="84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status</w:t>
            </w:r>
            <w:r>
              <w:rPr>
                <w:b/>
                <w:color w:val="231F20"/>
                <w:spacing w:val="2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=</w:t>
            </w:r>
            <w:r>
              <w:rPr>
                <w:b/>
                <w:color w:val="231F20"/>
                <w:spacing w:val="2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“Normal</w:t>
            </w:r>
            <w:r>
              <w:rPr>
                <w:b/>
                <w:color w:val="231F20"/>
                <w:spacing w:val="2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Pass”</w:t>
            </w:r>
            <w:proofErr w:type="gramStart"/>
            <w:r>
              <w:rPr>
                <w:b/>
                <w:color w:val="231F20"/>
                <w:sz w:val="20"/>
              </w:rPr>
              <w:t>;</w:t>
            </w:r>
            <w:r>
              <w:rPr>
                <w:b/>
                <w:color w:val="231F20"/>
                <w:spacing w:val="2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}</w:t>
            </w:r>
            <w:proofErr w:type="gramEnd"/>
          </w:p>
          <w:p w14:paraId="5212BDCD" w14:textId="77777777" w:rsidR="006D2A41" w:rsidRDefault="00D74BA5">
            <w:pPr>
              <w:pStyle w:val="TableParagraph"/>
              <w:spacing w:before="45"/>
              <w:ind w:left="9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else</w:t>
            </w:r>
          </w:p>
          <w:p w14:paraId="34085371" w14:textId="77777777" w:rsidR="006D2A41" w:rsidRDefault="00D74BA5">
            <w:pPr>
              <w:pStyle w:val="TableParagraph"/>
              <w:spacing w:before="44"/>
              <w:ind w:left="99"/>
              <w:rPr>
                <w:b/>
                <w:sz w:val="20"/>
              </w:rPr>
            </w:pPr>
            <w:proofErr w:type="gramStart"/>
            <w:r>
              <w:rPr>
                <w:b/>
                <w:color w:val="231F20"/>
                <w:sz w:val="20"/>
              </w:rPr>
              <w:t>{</w:t>
            </w:r>
            <w:r>
              <w:rPr>
                <w:b/>
                <w:color w:val="231F20"/>
                <w:spacing w:val="14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if</w:t>
            </w:r>
            <w:proofErr w:type="gramEnd"/>
            <w:r>
              <w:rPr>
                <w:b/>
                <w:color w:val="231F20"/>
                <w:spacing w:val="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</w:t>
            </w:r>
            <w:proofErr w:type="spellStart"/>
            <w:r>
              <w:rPr>
                <w:b/>
                <w:color w:val="231F20"/>
                <w:sz w:val="20"/>
              </w:rPr>
              <w:t>cpa</w:t>
            </w:r>
            <w:proofErr w:type="spellEnd"/>
            <w:r>
              <w:rPr>
                <w:b/>
                <w:color w:val="231F20"/>
                <w:spacing w:val="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&gt;=</w:t>
            </w:r>
            <w:r>
              <w:rPr>
                <w:b/>
                <w:color w:val="231F20"/>
                <w:spacing w:val="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1.7)</w:t>
            </w:r>
          </w:p>
          <w:p w14:paraId="3E75D418" w14:textId="77777777" w:rsidR="006D2A41" w:rsidRDefault="00D74BA5">
            <w:pPr>
              <w:pStyle w:val="TableParagraph"/>
              <w:spacing w:before="40" w:line="288" w:lineRule="auto"/>
              <w:ind w:left="471" w:right="249" w:firstLine="37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status</w:t>
            </w:r>
            <w:r>
              <w:rPr>
                <w:b/>
                <w:color w:val="231F20"/>
                <w:spacing w:val="3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=</w:t>
            </w:r>
            <w:r>
              <w:rPr>
                <w:b/>
                <w:color w:val="231F20"/>
                <w:spacing w:val="3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“Probation”;</w:t>
            </w:r>
            <w:r>
              <w:rPr>
                <w:b/>
                <w:color w:val="231F20"/>
                <w:spacing w:val="-11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else</w:t>
            </w:r>
          </w:p>
          <w:p w14:paraId="49565F7B" w14:textId="77777777" w:rsidR="006D2A41" w:rsidRDefault="00D74BA5">
            <w:pPr>
              <w:pStyle w:val="TableParagraph"/>
              <w:spacing w:line="224" w:lineRule="exact"/>
              <w:ind w:left="84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status</w:t>
            </w:r>
            <w:r>
              <w:rPr>
                <w:b/>
                <w:color w:val="231F20"/>
                <w:spacing w:val="1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=</w:t>
            </w:r>
            <w:r>
              <w:rPr>
                <w:b/>
                <w:color w:val="231F20"/>
                <w:spacing w:val="1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“Fail”</w:t>
            </w:r>
            <w:proofErr w:type="gramStart"/>
            <w:r>
              <w:rPr>
                <w:b/>
                <w:color w:val="231F20"/>
                <w:sz w:val="20"/>
              </w:rPr>
              <w:t>;</w:t>
            </w:r>
            <w:r>
              <w:rPr>
                <w:b/>
                <w:color w:val="231F20"/>
                <w:spacing w:val="15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}</w:t>
            </w:r>
            <w:proofErr w:type="gramEnd"/>
          </w:p>
        </w:tc>
        <w:tc>
          <w:tcPr>
            <w:tcW w:w="4352" w:type="dxa"/>
          </w:tcPr>
          <w:p w14:paraId="1199C575" w14:textId="77777777" w:rsidR="006D2A41" w:rsidRDefault="00D74BA5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cpa</w:t>
            </w:r>
            <w:proofErr w:type="spellEnd"/>
            <w:r>
              <w:rPr>
                <w:rFonts w:ascii="Times New Roman"/>
                <w:sz w:val="20"/>
              </w:rPr>
              <w:t xml:space="preserve"> &gt;= </w:t>
            </w:r>
            <w:proofErr w:type="gramStart"/>
            <w:r>
              <w:rPr>
                <w:rFonts w:ascii="Times New Roman"/>
                <w:sz w:val="20"/>
              </w:rPr>
              <w:t>2.0 ?</w:t>
            </w:r>
            <w:proofErr w:type="gramEnd"/>
            <w:r>
              <w:rPr>
                <w:rFonts w:ascii="Times New Roman"/>
                <w:sz w:val="20"/>
              </w:rPr>
              <w:t xml:space="preserve"> ((</w:t>
            </w:r>
            <w:proofErr w:type="spellStart"/>
            <w:r>
              <w:rPr>
                <w:rFonts w:ascii="Times New Roman"/>
                <w:sz w:val="20"/>
              </w:rPr>
              <w:t>cpa</w:t>
            </w:r>
            <w:proofErr w:type="spellEnd"/>
            <w:r>
              <w:rPr>
                <w:rFonts w:ascii="Times New Roman"/>
                <w:sz w:val="20"/>
              </w:rPr>
              <w:t xml:space="preserve"> &gt;= 3.5)? status = </w:t>
            </w:r>
            <w:r>
              <w:rPr>
                <w:rFonts w:ascii="Times New Roman"/>
                <w:sz w:val="20"/>
              </w:rPr>
              <w:t>“</w:t>
            </w:r>
            <w:r>
              <w:rPr>
                <w:rFonts w:ascii="Times New Roman"/>
                <w:sz w:val="20"/>
              </w:rPr>
              <w:t>Dean</w:t>
            </w:r>
            <w:r>
              <w:rPr>
                <w:rFonts w:ascii="Times New Roman"/>
                <w:sz w:val="20"/>
              </w:rPr>
              <w:t>’</w:t>
            </w:r>
            <w:r>
              <w:rPr>
                <w:rFonts w:ascii="Times New Roman"/>
                <w:sz w:val="20"/>
              </w:rPr>
              <w:t>s List</w:t>
            </w:r>
            <w:r>
              <w:rPr>
                <w:rFonts w:ascii="Times New Roman"/>
                <w:sz w:val="20"/>
              </w:rPr>
              <w:t>”</w:t>
            </w:r>
            <w:r>
              <w:rPr>
                <w:rFonts w:ascii="Times New Roman"/>
                <w:sz w:val="20"/>
              </w:rPr>
              <w:t xml:space="preserve">: status = </w:t>
            </w:r>
            <w:r>
              <w:rPr>
                <w:rFonts w:ascii="Times New Roman"/>
                <w:sz w:val="20"/>
              </w:rPr>
              <w:t>“</w:t>
            </w:r>
            <w:r>
              <w:rPr>
                <w:rFonts w:ascii="Times New Roman"/>
                <w:sz w:val="20"/>
              </w:rPr>
              <w:t>Normal Pass</w:t>
            </w:r>
            <w:r>
              <w:rPr>
                <w:rFonts w:ascii="Times New Roman"/>
                <w:sz w:val="20"/>
              </w:rPr>
              <w:t>”</w:t>
            </w:r>
            <w:r>
              <w:rPr>
                <w:rFonts w:ascii="Times New Roman"/>
                <w:sz w:val="20"/>
              </w:rPr>
              <w:t xml:space="preserve">) </w:t>
            </w:r>
            <w:proofErr w:type="gramStart"/>
            <w:r>
              <w:rPr>
                <w:rFonts w:ascii="Times New Roman"/>
                <w:sz w:val="20"/>
              </w:rPr>
              <w:t xml:space="preserve">:(( </w:t>
            </w:r>
            <w:proofErr w:type="spellStart"/>
            <w:r>
              <w:rPr>
                <w:rFonts w:ascii="Times New Roman"/>
                <w:sz w:val="20"/>
              </w:rPr>
              <w:t>cpa</w:t>
            </w:r>
            <w:proofErr w:type="spellEnd"/>
            <w:proofErr w:type="gramEnd"/>
            <w:r>
              <w:rPr>
                <w:rFonts w:ascii="Times New Roman"/>
                <w:sz w:val="20"/>
              </w:rPr>
              <w:t xml:space="preserve"> &gt;= 1.7) ? status = </w:t>
            </w:r>
            <w:r>
              <w:rPr>
                <w:rFonts w:ascii="Times New Roman"/>
                <w:sz w:val="20"/>
              </w:rPr>
              <w:t>“</w:t>
            </w:r>
            <w:r>
              <w:rPr>
                <w:rFonts w:ascii="Times New Roman"/>
                <w:sz w:val="20"/>
              </w:rPr>
              <w:t>Probation</w:t>
            </w:r>
            <w:r>
              <w:rPr>
                <w:rFonts w:ascii="Times New Roman"/>
                <w:sz w:val="20"/>
              </w:rPr>
              <w:t>”</w:t>
            </w:r>
            <w:r>
              <w:rPr>
                <w:rFonts w:ascii="Times New Roman"/>
                <w:sz w:val="20"/>
              </w:rPr>
              <w:t xml:space="preserve"> : status = </w:t>
            </w:r>
            <w:r>
              <w:rPr>
                <w:rFonts w:ascii="Times New Roman"/>
                <w:sz w:val="20"/>
              </w:rPr>
              <w:t>“</w:t>
            </w:r>
            <w:r>
              <w:rPr>
                <w:rFonts w:ascii="Times New Roman"/>
                <w:sz w:val="20"/>
              </w:rPr>
              <w:t>Fail</w:t>
            </w:r>
            <w:r>
              <w:rPr>
                <w:rFonts w:ascii="Times New Roman"/>
                <w:sz w:val="20"/>
              </w:rPr>
              <w:t>”</w:t>
            </w:r>
            <w:r>
              <w:rPr>
                <w:rFonts w:ascii="Times New Roman"/>
                <w:sz w:val="20"/>
              </w:rPr>
              <w:t xml:space="preserve">); </w:t>
            </w:r>
          </w:p>
        </w:tc>
      </w:tr>
    </w:tbl>
    <w:p w14:paraId="4589C5F1" w14:textId="77777777" w:rsidR="006D2A41" w:rsidRDefault="006D2A41">
      <w:pPr>
        <w:pStyle w:val="BodyText"/>
        <w:rPr>
          <w:sz w:val="20"/>
        </w:rPr>
      </w:pPr>
    </w:p>
    <w:p w14:paraId="517B84CB" w14:textId="77777777" w:rsidR="006D2A41" w:rsidRDefault="006D2A41">
      <w:pPr>
        <w:pStyle w:val="BodyText"/>
        <w:rPr>
          <w:sz w:val="20"/>
        </w:rPr>
      </w:pPr>
    </w:p>
    <w:p w14:paraId="0AA23C36" w14:textId="77777777" w:rsidR="006D2A41" w:rsidRDefault="006D2A41">
      <w:pPr>
        <w:pStyle w:val="BodyText"/>
        <w:rPr>
          <w:sz w:val="20"/>
        </w:rPr>
      </w:pPr>
    </w:p>
    <w:p w14:paraId="0CEC9CA4" w14:textId="77777777" w:rsidR="006D2A41" w:rsidRDefault="006D2A41">
      <w:pPr>
        <w:pStyle w:val="BodyText"/>
        <w:spacing w:before="11"/>
        <w:rPr>
          <w:sz w:val="20"/>
        </w:rPr>
      </w:pPr>
    </w:p>
    <w:p w14:paraId="6C41FBD1" w14:textId="77777777" w:rsidR="006D2A41" w:rsidRDefault="00D74BA5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96"/>
        <w:ind w:left="742" w:hanging="424"/>
      </w:pPr>
      <w:r>
        <w:rPr>
          <w:color w:val="231F20"/>
          <w:spacing w:val="-1"/>
          <w:w w:val="105"/>
        </w:rPr>
        <w:t>Write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C++</w:t>
      </w:r>
      <w:r>
        <w:rPr>
          <w:color w:val="231F20"/>
          <w:spacing w:val="-13"/>
          <w:w w:val="105"/>
        </w:rPr>
        <w:t xml:space="preserve"> </w:t>
      </w:r>
      <w:r>
        <w:rPr>
          <w:rFonts w:ascii="Courier New"/>
          <w:b/>
          <w:color w:val="231F20"/>
          <w:spacing w:val="-1"/>
          <w:w w:val="105"/>
          <w:sz w:val="20"/>
        </w:rPr>
        <w:t>if</w:t>
      </w:r>
      <w:r>
        <w:rPr>
          <w:rFonts w:ascii="Courier New"/>
          <w:b/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spacing w:val="-1"/>
          <w:w w:val="105"/>
        </w:rPr>
        <w:t>statement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code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fragments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satisfy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given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conditions.</w:t>
      </w:r>
    </w:p>
    <w:p w14:paraId="3A6682A1" w14:textId="77777777" w:rsidR="006D2A41" w:rsidRDefault="00D74BA5">
      <w:pPr>
        <w:pStyle w:val="BodyText"/>
        <w:spacing w:before="46" w:after="48"/>
        <w:ind w:left="7800"/>
      </w:pPr>
      <w:r>
        <w:rPr>
          <w:color w:val="231F20"/>
          <w:w w:val="105"/>
        </w:rPr>
        <w:t>[10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marks]</w:t>
      </w:r>
    </w:p>
    <w:tbl>
      <w:tblPr>
        <w:tblW w:w="0" w:type="auto"/>
        <w:tblInd w:w="2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7598"/>
      </w:tblGrid>
      <w:tr w:rsidR="006D2A41" w14:paraId="6075254C" w14:textId="77777777">
        <w:trPr>
          <w:trHeight w:val="802"/>
        </w:trPr>
        <w:tc>
          <w:tcPr>
            <w:tcW w:w="451" w:type="dxa"/>
          </w:tcPr>
          <w:p w14:paraId="09AE1E27" w14:textId="77777777" w:rsidR="006D2A41" w:rsidRDefault="00D74BA5">
            <w:pPr>
              <w:pStyle w:val="TableParagraph"/>
              <w:spacing w:before="1"/>
              <w:ind w:left="103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color w:val="231F20"/>
                <w:w w:val="105"/>
              </w:rPr>
              <w:t>i</w:t>
            </w:r>
            <w:proofErr w:type="spellEnd"/>
            <w:r>
              <w:rPr>
                <w:rFonts w:ascii="Times New Roman"/>
                <w:color w:val="231F20"/>
                <w:w w:val="105"/>
              </w:rPr>
              <w:t>.</w:t>
            </w:r>
          </w:p>
        </w:tc>
        <w:tc>
          <w:tcPr>
            <w:tcW w:w="7598" w:type="dxa"/>
          </w:tcPr>
          <w:p w14:paraId="77C77277" w14:textId="77777777" w:rsidR="006D2A41" w:rsidRDefault="00D74BA5">
            <w:pPr>
              <w:pStyle w:val="TableParagraph"/>
              <w:spacing w:before="1" w:line="244" w:lineRule="auto"/>
              <w:ind w:left="99" w:right="326"/>
              <w:rPr>
                <w:rFonts w:ascii="Times New Roman"/>
              </w:rPr>
            </w:pPr>
            <w:r>
              <w:rPr>
                <w:rFonts w:ascii="Times New Roman"/>
                <w:color w:val="231F20"/>
              </w:rPr>
              <w:t>Check</w:t>
            </w:r>
            <w:r>
              <w:rPr>
                <w:rFonts w:ascii="Times New Roman"/>
                <w:color w:val="231F20"/>
                <w:spacing w:val="11"/>
              </w:rPr>
              <w:t xml:space="preserve"> </w:t>
            </w:r>
            <w:r>
              <w:rPr>
                <w:rFonts w:ascii="Times New Roman"/>
                <w:color w:val="231F20"/>
              </w:rPr>
              <w:t>the</w:t>
            </w:r>
            <w:r>
              <w:rPr>
                <w:rFonts w:ascii="Times New Roman"/>
                <w:color w:val="231F20"/>
                <w:spacing w:val="12"/>
              </w:rPr>
              <w:t xml:space="preserve"> </w:t>
            </w:r>
            <w:r>
              <w:rPr>
                <w:rFonts w:ascii="Times New Roman"/>
                <w:color w:val="231F20"/>
              </w:rPr>
              <w:t>range</w:t>
            </w:r>
            <w:r>
              <w:rPr>
                <w:rFonts w:ascii="Times New Roman"/>
                <w:color w:val="231F20"/>
                <w:spacing w:val="12"/>
              </w:rPr>
              <w:t xml:space="preserve"> </w:t>
            </w:r>
            <w:r>
              <w:rPr>
                <w:rFonts w:ascii="Times New Roman"/>
                <w:color w:val="231F20"/>
              </w:rPr>
              <w:t>of</w:t>
            </w:r>
            <w:r>
              <w:rPr>
                <w:rFonts w:ascii="Times New Roman"/>
                <w:color w:val="231F20"/>
                <w:spacing w:val="11"/>
              </w:rPr>
              <w:t xml:space="preserve"> </w:t>
            </w:r>
            <w:r>
              <w:rPr>
                <w:rFonts w:ascii="Times New Roman"/>
                <w:color w:val="231F20"/>
              </w:rPr>
              <w:t>frequency,</w:t>
            </w:r>
            <w:r>
              <w:rPr>
                <w:rFonts w:ascii="Times New Roman"/>
                <w:color w:val="231F20"/>
                <w:spacing w:val="11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freq</w:t>
            </w:r>
            <w:proofErr w:type="spellEnd"/>
            <w:r>
              <w:rPr>
                <w:b/>
                <w:color w:val="231F20"/>
                <w:spacing w:val="-51"/>
                <w:sz w:val="20"/>
              </w:rPr>
              <w:t xml:space="preserve"> </w:t>
            </w:r>
            <w:r>
              <w:rPr>
                <w:rFonts w:ascii="Times New Roman"/>
                <w:color w:val="231F20"/>
              </w:rPr>
              <w:t>to</w:t>
            </w:r>
            <w:r>
              <w:rPr>
                <w:rFonts w:ascii="Times New Roman"/>
                <w:color w:val="231F20"/>
                <w:spacing w:val="12"/>
              </w:rPr>
              <w:t xml:space="preserve"> </w:t>
            </w:r>
            <w:r>
              <w:rPr>
                <w:rFonts w:ascii="Times New Roman"/>
                <w:color w:val="231F20"/>
              </w:rPr>
              <w:t>be</w:t>
            </w:r>
            <w:r>
              <w:rPr>
                <w:rFonts w:ascii="Times New Roman"/>
                <w:color w:val="231F20"/>
                <w:spacing w:val="12"/>
              </w:rPr>
              <w:t xml:space="preserve"> </w:t>
            </w:r>
            <w:r>
              <w:rPr>
                <w:rFonts w:ascii="Times New Roman"/>
                <w:color w:val="231F20"/>
              </w:rPr>
              <w:t>between</w:t>
            </w:r>
            <w:r>
              <w:rPr>
                <w:rFonts w:ascii="Times New Roman"/>
                <w:color w:val="231F20"/>
                <w:spacing w:val="11"/>
              </w:rPr>
              <w:t xml:space="preserve"> </w:t>
            </w:r>
            <w:r>
              <w:rPr>
                <w:rFonts w:ascii="Times New Roman"/>
                <w:color w:val="231F20"/>
              </w:rPr>
              <w:t>100Hz</w:t>
            </w:r>
            <w:r>
              <w:rPr>
                <w:rFonts w:ascii="Times New Roman"/>
                <w:color w:val="231F20"/>
                <w:spacing w:val="12"/>
              </w:rPr>
              <w:t xml:space="preserve"> </w:t>
            </w:r>
            <w:r>
              <w:rPr>
                <w:rFonts w:ascii="Times New Roman"/>
                <w:color w:val="231F20"/>
              </w:rPr>
              <w:t>and</w:t>
            </w:r>
            <w:r>
              <w:rPr>
                <w:rFonts w:ascii="Times New Roman"/>
                <w:color w:val="231F20"/>
                <w:spacing w:val="12"/>
              </w:rPr>
              <w:t xml:space="preserve"> </w:t>
            </w:r>
            <w:r>
              <w:rPr>
                <w:rFonts w:ascii="Times New Roman"/>
                <w:color w:val="231F20"/>
              </w:rPr>
              <w:t>10000Hz.</w:t>
            </w:r>
            <w:r>
              <w:rPr>
                <w:rFonts w:ascii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/>
                <w:color w:val="231F20"/>
              </w:rPr>
              <w:t>Display</w:t>
            </w:r>
            <w:r>
              <w:rPr>
                <w:rFonts w:ascii="Times New Roman"/>
                <w:color w:val="231F20"/>
                <w:spacing w:val="18"/>
              </w:rPr>
              <w:t xml:space="preserve"> </w:t>
            </w:r>
            <w:r>
              <w:rPr>
                <w:color w:val="231F20"/>
                <w:sz w:val="20"/>
              </w:rPr>
              <w:t>"</w:t>
            </w:r>
            <w:r>
              <w:rPr>
                <w:b/>
                <w:color w:val="231F20"/>
                <w:sz w:val="20"/>
              </w:rPr>
              <w:t>Acceptable</w:t>
            </w:r>
            <w:r>
              <w:rPr>
                <w:color w:val="231F20"/>
                <w:sz w:val="20"/>
              </w:rPr>
              <w:t>"</w:t>
            </w:r>
            <w:r>
              <w:rPr>
                <w:color w:val="231F20"/>
                <w:spacing w:val="-45"/>
                <w:sz w:val="20"/>
              </w:rPr>
              <w:t xml:space="preserve"> </w:t>
            </w:r>
            <w:r>
              <w:rPr>
                <w:rFonts w:ascii="Times New Roman"/>
                <w:color w:val="231F20"/>
              </w:rPr>
              <w:t>if</w:t>
            </w:r>
            <w:r>
              <w:rPr>
                <w:rFonts w:ascii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/>
                <w:color w:val="231F20"/>
              </w:rPr>
              <w:t>within</w:t>
            </w:r>
            <w:r>
              <w:rPr>
                <w:rFonts w:ascii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/>
                <w:color w:val="231F20"/>
              </w:rPr>
              <w:t>the</w:t>
            </w:r>
            <w:r>
              <w:rPr>
                <w:rFonts w:ascii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/>
                <w:color w:val="231F20"/>
              </w:rPr>
              <w:t>range</w:t>
            </w:r>
            <w:r>
              <w:rPr>
                <w:rFonts w:ascii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/>
                <w:color w:val="231F20"/>
              </w:rPr>
              <w:t>and</w:t>
            </w:r>
            <w:r>
              <w:rPr>
                <w:rFonts w:ascii="Times New Roman"/>
                <w:color w:val="231F20"/>
                <w:spacing w:val="18"/>
              </w:rPr>
              <w:t xml:space="preserve"> </w:t>
            </w:r>
            <w:r>
              <w:rPr>
                <w:color w:val="231F20"/>
                <w:sz w:val="20"/>
              </w:rPr>
              <w:t>"</w:t>
            </w:r>
            <w:r>
              <w:rPr>
                <w:b/>
                <w:color w:val="231F20"/>
                <w:sz w:val="20"/>
              </w:rPr>
              <w:t>Unacceptable</w:t>
            </w:r>
            <w:r>
              <w:rPr>
                <w:color w:val="231F20"/>
                <w:sz w:val="20"/>
              </w:rPr>
              <w:t>"</w:t>
            </w:r>
            <w:r>
              <w:rPr>
                <w:color w:val="231F20"/>
                <w:spacing w:val="-44"/>
                <w:sz w:val="20"/>
              </w:rPr>
              <w:t xml:space="preserve"> </w:t>
            </w:r>
            <w:r>
              <w:rPr>
                <w:rFonts w:ascii="Times New Roman"/>
                <w:color w:val="231F20"/>
              </w:rPr>
              <w:t>if</w:t>
            </w:r>
            <w:r>
              <w:rPr>
                <w:rFonts w:ascii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/>
                <w:color w:val="231F20"/>
              </w:rPr>
              <w:t>not.</w:t>
            </w:r>
          </w:p>
          <w:p w14:paraId="397F3731" w14:textId="77777777" w:rsidR="006D2A41" w:rsidRDefault="00D74BA5">
            <w:pPr>
              <w:pStyle w:val="TableParagraph"/>
              <w:spacing w:before="1" w:line="239" w:lineRule="exact"/>
              <w:ind w:left="6589"/>
              <w:rPr>
                <w:rFonts w:ascii="Times New Roman"/>
              </w:rPr>
            </w:pPr>
            <w:r>
              <w:rPr>
                <w:rFonts w:ascii="Times New Roman"/>
                <w:color w:val="231F20"/>
                <w:w w:val="105"/>
              </w:rPr>
              <w:t>(3</w:t>
            </w:r>
            <w:r>
              <w:rPr>
                <w:rFonts w:ascii="Times New Roman"/>
                <w:color w:val="231F20"/>
                <w:spacing w:val="-10"/>
                <w:w w:val="105"/>
              </w:rPr>
              <w:t xml:space="preserve"> </w:t>
            </w:r>
            <w:r>
              <w:rPr>
                <w:rFonts w:ascii="Times New Roman"/>
                <w:color w:val="231F20"/>
                <w:w w:val="105"/>
              </w:rPr>
              <w:t>marks)</w:t>
            </w:r>
          </w:p>
        </w:tc>
      </w:tr>
      <w:tr w:rsidR="006D2A41" w14:paraId="0ECEF500" w14:textId="77777777">
        <w:trPr>
          <w:trHeight w:val="2333"/>
        </w:trPr>
        <w:tc>
          <w:tcPr>
            <w:tcW w:w="451" w:type="dxa"/>
          </w:tcPr>
          <w:p w14:paraId="0924ADED" w14:textId="77777777" w:rsidR="006D2A41" w:rsidRDefault="006D2A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8" w:type="dxa"/>
          </w:tcPr>
          <w:p w14:paraId="5F31245A" w14:textId="77777777" w:rsidR="006D2A41" w:rsidRDefault="00D74B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if (</w:t>
            </w:r>
            <w:proofErr w:type="spellStart"/>
            <w:r>
              <w:rPr>
                <w:rFonts w:ascii="Times New Roman"/>
                <w:sz w:val="20"/>
              </w:rPr>
              <w:t>freq</w:t>
            </w:r>
            <w:proofErr w:type="spellEnd"/>
            <w:r>
              <w:rPr>
                <w:rFonts w:ascii="Times New Roman"/>
                <w:sz w:val="20"/>
              </w:rPr>
              <w:t xml:space="preserve"> &gt; 100 &amp;&amp; </w:t>
            </w:r>
            <w:proofErr w:type="spellStart"/>
            <w:r>
              <w:rPr>
                <w:rFonts w:ascii="Times New Roman"/>
                <w:sz w:val="20"/>
              </w:rPr>
              <w:t>freq</w:t>
            </w:r>
            <w:proofErr w:type="spellEnd"/>
            <w:r>
              <w:rPr>
                <w:rFonts w:ascii="Times New Roman"/>
                <w:sz w:val="20"/>
              </w:rPr>
              <w:t xml:space="preserve"> &lt;</w:t>
            </w:r>
            <w:proofErr w:type="gramStart"/>
            <w:r>
              <w:rPr>
                <w:rFonts w:ascii="Times New Roman"/>
                <w:sz w:val="20"/>
              </w:rPr>
              <w:t>10000 )</w:t>
            </w:r>
            <w:proofErr w:type="gramEnd"/>
          </w:p>
          <w:p w14:paraId="7B4C86EE" w14:textId="77777777" w:rsidR="006D2A41" w:rsidRDefault="00D74B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</w:t>
            </w:r>
            <w:proofErr w:type="spellStart"/>
            <w:r>
              <w:rPr>
                <w:rFonts w:ascii="Times New Roman"/>
                <w:sz w:val="20"/>
              </w:rPr>
              <w:t>cout</w:t>
            </w:r>
            <w:proofErr w:type="spellEnd"/>
            <w:r>
              <w:rPr>
                <w:rFonts w:ascii="Times New Roman"/>
                <w:sz w:val="20"/>
              </w:rPr>
              <w:t xml:space="preserve"> &lt;&lt; "Acceptable</w:t>
            </w:r>
            <w:proofErr w:type="gramStart"/>
            <w:r>
              <w:rPr>
                <w:rFonts w:ascii="Times New Roman"/>
                <w:sz w:val="20"/>
              </w:rPr>
              <w:t>";</w:t>
            </w:r>
            <w:proofErr w:type="gramEnd"/>
          </w:p>
          <w:p w14:paraId="41E14A6D" w14:textId="77777777" w:rsidR="006D2A41" w:rsidRDefault="00D74B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else </w:t>
            </w:r>
          </w:p>
          <w:p w14:paraId="7AF11C13" w14:textId="77777777" w:rsidR="006D2A41" w:rsidRDefault="00D74B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</w:t>
            </w:r>
            <w:proofErr w:type="spellStart"/>
            <w:r>
              <w:rPr>
                <w:rFonts w:ascii="Times New Roman"/>
                <w:sz w:val="20"/>
              </w:rPr>
              <w:t>cout</w:t>
            </w:r>
            <w:proofErr w:type="spellEnd"/>
            <w:r>
              <w:rPr>
                <w:rFonts w:ascii="Times New Roman"/>
                <w:sz w:val="20"/>
              </w:rPr>
              <w:t xml:space="preserve"> &lt;&lt; "Unacceptable";</w:t>
            </w:r>
          </w:p>
        </w:tc>
      </w:tr>
    </w:tbl>
    <w:p w14:paraId="3499AA49" w14:textId="77777777" w:rsidR="006D2A41" w:rsidRDefault="006D2A41">
      <w:pPr>
        <w:rPr>
          <w:rFonts w:ascii="Times New Roman"/>
          <w:sz w:val="20"/>
        </w:rPr>
        <w:sectPr w:rsidR="006D2A41">
          <w:headerReference w:type="default" r:id="rId10"/>
          <w:pgSz w:w="12240" w:h="15840"/>
          <w:pgMar w:top="1280" w:right="1560" w:bottom="280" w:left="1560" w:header="0" w:footer="0" w:gutter="0"/>
          <w:cols w:space="720"/>
        </w:sectPr>
      </w:pPr>
    </w:p>
    <w:p w14:paraId="06268F96" w14:textId="77777777" w:rsidR="006D2A41" w:rsidRDefault="006D2A41">
      <w:pPr>
        <w:pStyle w:val="BodyText"/>
        <w:spacing w:before="2"/>
        <w:rPr>
          <w:sz w:val="7"/>
        </w:rPr>
      </w:pPr>
    </w:p>
    <w:tbl>
      <w:tblPr>
        <w:tblW w:w="0" w:type="auto"/>
        <w:tblInd w:w="2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7598"/>
      </w:tblGrid>
      <w:tr w:rsidR="006D2A41" w14:paraId="1ECA16AD" w14:textId="77777777">
        <w:trPr>
          <w:trHeight w:val="1349"/>
        </w:trPr>
        <w:tc>
          <w:tcPr>
            <w:tcW w:w="451" w:type="dxa"/>
          </w:tcPr>
          <w:p w14:paraId="105F1189" w14:textId="77777777" w:rsidR="006D2A41" w:rsidRDefault="00D74BA5">
            <w:pPr>
              <w:pStyle w:val="TableParagraph"/>
              <w:spacing w:before="2"/>
              <w:ind w:left="20" w:right="70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231F20"/>
                <w:w w:val="105"/>
              </w:rPr>
              <w:t>ii.</w:t>
            </w:r>
          </w:p>
        </w:tc>
        <w:tc>
          <w:tcPr>
            <w:tcW w:w="7598" w:type="dxa"/>
          </w:tcPr>
          <w:p w14:paraId="2A307669" w14:textId="77777777" w:rsidR="006D2A41" w:rsidRDefault="00D74BA5">
            <w:pPr>
              <w:pStyle w:val="TableParagraph"/>
              <w:spacing w:before="2" w:line="247" w:lineRule="auto"/>
              <w:ind w:left="99" w:right="326"/>
              <w:rPr>
                <w:rFonts w:ascii="Times New Roman"/>
              </w:rPr>
            </w:pPr>
            <w:r>
              <w:rPr>
                <w:rFonts w:ascii="Times New Roman"/>
                <w:color w:val="231F20"/>
              </w:rPr>
              <w:t>Check</w:t>
            </w:r>
            <w:r>
              <w:rPr>
                <w:rFonts w:ascii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/>
                <w:color w:val="231F20"/>
              </w:rPr>
              <w:t>the</w:t>
            </w:r>
            <w:r>
              <w:rPr>
                <w:rFonts w:ascii="Times New Roman"/>
                <w:color w:val="231F20"/>
                <w:spacing w:val="11"/>
              </w:rPr>
              <w:t xml:space="preserve"> </w:t>
            </w:r>
            <w:r>
              <w:rPr>
                <w:rFonts w:ascii="Times New Roman"/>
                <w:color w:val="231F20"/>
              </w:rPr>
              <w:t>prerequisite</w:t>
            </w:r>
            <w:r>
              <w:rPr>
                <w:rFonts w:ascii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/>
                <w:color w:val="231F20"/>
              </w:rPr>
              <w:t>for</w:t>
            </w:r>
            <w:r>
              <w:rPr>
                <w:rFonts w:ascii="Times New Roman"/>
                <w:color w:val="231F20"/>
                <w:spacing w:val="11"/>
              </w:rPr>
              <w:t xml:space="preserve"> </w:t>
            </w:r>
            <w:r>
              <w:rPr>
                <w:rFonts w:ascii="Times New Roman"/>
                <w:color w:val="231F20"/>
              </w:rPr>
              <w:t>a</w:t>
            </w:r>
            <w:r>
              <w:rPr>
                <w:rFonts w:ascii="Times New Roman"/>
                <w:color w:val="231F20"/>
                <w:spacing w:val="11"/>
              </w:rPr>
              <w:t xml:space="preserve"> </w:t>
            </w:r>
            <w:r>
              <w:rPr>
                <w:rFonts w:ascii="Times New Roman"/>
                <w:color w:val="231F20"/>
              </w:rPr>
              <w:t>soldier</w:t>
            </w:r>
            <w:r>
              <w:rPr>
                <w:rFonts w:ascii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/>
                <w:color w:val="231F20"/>
              </w:rPr>
              <w:t>candidate</w:t>
            </w:r>
            <w:r>
              <w:rPr>
                <w:rFonts w:ascii="Times New Roman"/>
                <w:color w:val="231F20"/>
                <w:spacing w:val="11"/>
              </w:rPr>
              <w:t xml:space="preserve"> </w:t>
            </w:r>
            <w:r>
              <w:rPr>
                <w:rFonts w:ascii="Times New Roman"/>
                <w:color w:val="231F20"/>
              </w:rPr>
              <w:t>to</w:t>
            </w:r>
            <w:r>
              <w:rPr>
                <w:rFonts w:ascii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/>
                <w:color w:val="231F20"/>
              </w:rPr>
              <w:t>be</w:t>
            </w:r>
            <w:r>
              <w:rPr>
                <w:rFonts w:ascii="Times New Roman"/>
                <w:color w:val="231F20"/>
                <w:spacing w:val="11"/>
              </w:rPr>
              <w:t xml:space="preserve"> </w:t>
            </w:r>
            <w:r>
              <w:rPr>
                <w:rFonts w:ascii="Times New Roman"/>
                <w:color w:val="231F20"/>
              </w:rPr>
              <w:t>of</w:t>
            </w:r>
            <w:r>
              <w:rPr>
                <w:rFonts w:ascii="Times New Roman"/>
                <w:color w:val="231F20"/>
                <w:spacing w:val="8"/>
              </w:rPr>
              <w:t xml:space="preserve"> </w:t>
            </w:r>
            <w:r>
              <w:rPr>
                <w:b/>
                <w:color w:val="231F20"/>
                <w:sz w:val="20"/>
              </w:rPr>
              <w:t>age</w:t>
            </w:r>
            <w:r>
              <w:rPr>
                <w:b/>
                <w:color w:val="231F20"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color w:val="231F20"/>
              </w:rPr>
              <w:t>between</w:t>
            </w:r>
            <w:r>
              <w:rPr>
                <w:rFonts w:ascii="Times New Roman"/>
                <w:color w:val="231F20"/>
                <w:spacing w:val="11"/>
              </w:rPr>
              <w:t xml:space="preserve"> </w:t>
            </w:r>
            <w:r>
              <w:rPr>
                <w:rFonts w:ascii="Times New Roman"/>
                <w:color w:val="231F20"/>
              </w:rPr>
              <w:t>18</w:t>
            </w:r>
            <w:r>
              <w:rPr>
                <w:rFonts w:ascii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/>
                <w:color w:val="231F20"/>
              </w:rPr>
              <w:t>to</w:t>
            </w:r>
            <w:r>
              <w:rPr>
                <w:rFonts w:ascii="Times New Roman"/>
                <w:color w:val="231F20"/>
                <w:spacing w:val="11"/>
              </w:rPr>
              <w:t xml:space="preserve"> </w:t>
            </w:r>
            <w:r>
              <w:rPr>
                <w:rFonts w:ascii="Times New Roman"/>
                <w:color w:val="231F20"/>
              </w:rPr>
              <w:t>30</w:t>
            </w:r>
            <w:r>
              <w:rPr>
                <w:rFonts w:ascii="Times New Roman"/>
                <w:color w:val="231F20"/>
                <w:spacing w:val="-52"/>
              </w:rPr>
              <w:t xml:space="preserve"> </w:t>
            </w:r>
            <w:r>
              <w:rPr>
                <w:rFonts w:ascii="Times New Roman"/>
                <w:color w:val="231F20"/>
              </w:rPr>
              <w:t>years,</w:t>
            </w:r>
            <w:r>
              <w:rPr>
                <w:rFonts w:ascii="Times New Roman"/>
                <w:color w:val="231F20"/>
                <w:spacing w:val="12"/>
              </w:rPr>
              <w:t xml:space="preserve"> </w:t>
            </w:r>
            <w:r>
              <w:rPr>
                <w:b/>
                <w:color w:val="231F20"/>
                <w:sz w:val="20"/>
              </w:rPr>
              <w:t>weight</w:t>
            </w:r>
            <w:r>
              <w:rPr>
                <w:b/>
                <w:color w:val="231F20"/>
                <w:spacing w:val="-4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</w:rPr>
              <w:t>between</w:t>
            </w:r>
            <w:r>
              <w:rPr>
                <w:rFonts w:ascii="Times New Roman"/>
                <w:color w:val="231F20"/>
                <w:spacing w:val="13"/>
              </w:rPr>
              <w:t xml:space="preserve"> </w:t>
            </w:r>
            <w:r>
              <w:rPr>
                <w:rFonts w:ascii="Times New Roman"/>
                <w:color w:val="231F20"/>
              </w:rPr>
              <w:t>50</w:t>
            </w:r>
            <w:r>
              <w:rPr>
                <w:rFonts w:ascii="Times New Roman"/>
                <w:color w:val="231F20"/>
                <w:spacing w:val="13"/>
              </w:rPr>
              <w:t xml:space="preserve"> </w:t>
            </w:r>
            <w:r>
              <w:rPr>
                <w:rFonts w:ascii="Times New Roman"/>
                <w:color w:val="231F20"/>
              </w:rPr>
              <w:t>to</w:t>
            </w:r>
            <w:r>
              <w:rPr>
                <w:rFonts w:ascii="Times New Roman"/>
                <w:color w:val="231F20"/>
                <w:spacing w:val="12"/>
              </w:rPr>
              <w:t xml:space="preserve"> </w:t>
            </w:r>
            <w:r>
              <w:rPr>
                <w:rFonts w:ascii="Times New Roman"/>
                <w:color w:val="231F20"/>
              </w:rPr>
              <w:t>65kg</w:t>
            </w:r>
            <w:r>
              <w:rPr>
                <w:rFonts w:ascii="Times New Roman"/>
                <w:color w:val="231F20"/>
                <w:spacing w:val="13"/>
              </w:rPr>
              <w:t xml:space="preserve"> </w:t>
            </w:r>
            <w:r>
              <w:rPr>
                <w:rFonts w:ascii="Times New Roman"/>
                <w:color w:val="231F20"/>
              </w:rPr>
              <w:t>and</w:t>
            </w:r>
            <w:r>
              <w:rPr>
                <w:rFonts w:ascii="Times New Roman"/>
                <w:color w:val="231F20"/>
                <w:spacing w:val="13"/>
              </w:rPr>
              <w:t xml:space="preserve"> </w:t>
            </w:r>
            <w:r>
              <w:rPr>
                <w:b/>
                <w:color w:val="231F20"/>
                <w:sz w:val="20"/>
              </w:rPr>
              <w:t>height</w:t>
            </w:r>
            <w:r>
              <w:rPr>
                <w:b/>
                <w:color w:val="231F20"/>
                <w:spacing w:val="-4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</w:rPr>
              <w:t>must</w:t>
            </w:r>
            <w:r>
              <w:rPr>
                <w:rFonts w:ascii="Times New Roman"/>
                <w:color w:val="231F20"/>
                <w:spacing w:val="12"/>
              </w:rPr>
              <w:t xml:space="preserve"> </w:t>
            </w:r>
            <w:r>
              <w:rPr>
                <w:rFonts w:ascii="Times New Roman"/>
                <w:color w:val="231F20"/>
              </w:rPr>
              <w:t>be</w:t>
            </w:r>
            <w:r>
              <w:rPr>
                <w:rFonts w:ascii="Times New Roman"/>
                <w:color w:val="231F20"/>
                <w:spacing w:val="13"/>
              </w:rPr>
              <w:t xml:space="preserve"> </w:t>
            </w:r>
            <w:r>
              <w:rPr>
                <w:rFonts w:ascii="Times New Roman"/>
                <w:color w:val="231F20"/>
              </w:rPr>
              <w:t>greater</w:t>
            </w:r>
            <w:r>
              <w:rPr>
                <w:rFonts w:ascii="Times New Roman"/>
                <w:color w:val="231F20"/>
                <w:spacing w:val="13"/>
              </w:rPr>
              <w:t xml:space="preserve"> </w:t>
            </w:r>
            <w:r>
              <w:rPr>
                <w:rFonts w:ascii="Times New Roman"/>
                <w:color w:val="231F20"/>
              </w:rPr>
              <w:t>than</w:t>
            </w:r>
            <w:r>
              <w:rPr>
                <w:rFonts w:ascii="Times New Roman"/>
                <w:color w:val="231F20"/>
                <w:spacing w:val="13"/>
              </w:rPr>
              <w:t xml:space="preserve"> </w:t>
            </w:r>
            <w:r>
              <w:rPr>
                <w:rFonts w:ascii="Times New Roman"/>
                <w:color w:val="231F20"/>
              </w:rPr>
              <w:t>156m.</w:t>
            </w:r>
            <w:r>
              <w:rPr>
                <w:rFonts w:ascii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/>
                <w:color w:val="231F20"/>
              </w:rPr>
              <w:t>Display</w:t>
            </w:r>
            <w:r>
              <w:rPr>
                <w:rFonts w:ascii="Times New Roman"/>
                <w:color w:val="231F20"/>
                <w:spacing w:val="5"/>
              </w:rPr>
              <w:t xml:space="preserve"> </w:t>
            </w:r>
            <w:r>
              <w:rPr>
                <w:color w:val="231F20"/>
                <w:sz w:val="20"/>
              </w:rPr>
              <w:t>"</w:t>
            </w:r>
            <w:r>
              <w:rPr>
                <w:b/>
                <w:color w:val="231F20"/>
                <w:sz w:val="20"/>
              </w:rPr>
              <w:t>Fulfill</w:t>
            </w:r>
            <w:r>
              <w:rPr>
                <w:b/>
                <w:color w:val="231F20"/>
                <w:spacing w:val="1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requirements</w:t>
            </w:r>
            <w:r>
              <w:rPr>
                <w:color w:val="231F20"/>
                <w:sz w:val="20"/>
              </w:rPr>
              <w:t>"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color w:val="231F20"/>
              </w:rPr>
              <w:t>or</w:t>
            </w:r>
            <w:r>
              <w:rPr>
                <w:rFonts w:ascii="Times New Roman"/>
                <w:color w:val="231F20"/>
                <w:spacing w:val="5"/>
              </w:rPr>
              <w:t xml:space="preserve"> </w:t>
            </w:r>
            <w:r>
              <w:rPr>
                <w:color w:val="231F20"/>
                <w:sz w:val="20"/>
              </w:rPr>
              <w:t>"</w:t>
            </w:r>
            <w:r>
              <w:rPr>
                <w:b/>
                <w:color w:val="231F20"/>
                <w:sz w:val="20"/>
              </w:rPr>
              <w:t>Do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not</w:t>
            </w:r>
            <w:r>
              <w:rPr>
                <w:b/>
                <w:color w:val="231F20"/>
                <w:spacing w:val="1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fulfill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requirements</w:t>
            </w:r>
            <w:r>
              <w:rPr>
                <w:color w:val="231F20"/>
                <w:sz w:val="20"/>
              </w:rPr>
              <w:t>"</w:t>
            </w:r>
            <w:r>
              <w:rPr>
                <w:color w:val="231F20"/>
                <w:spacing w:val="-61"/>
                <w:sz w:val="20"/>
              </w:rPr>
              <w:t xml:space="preserve"> </w:t>
            </w:r>
            <w:r>
              <w:rPr>
                <w:rFonts w:ascii="Times New Roman"/>
                <w:color w:val="231F20"/>
              </w:rPr>
              <w:t>based</w:t>
            </w:r>
            <w:r>
              <w:rPr>
                <w:rFonts w:ascii="Times New Roman"/>
                <w:color w:val="231F20"/>
                <w:spacing w:val="3"/>
              </w:rPr>
              <w:t xml:space="preserve"> </w:t>
            </w:r>
            <w:r>
              <w:rPr>
                <w:rFonts w:ascii="Times New Roman"/>
                <w:color w:val="231F20"/>
              </w:rPr>
              <w:t>on</w:t>
            </w:r>
            <w:r>
              <w:rPr>
                <w:rFonts w:ascii="Times New Roman"/>
                <w:color w:val="231F20"/>
                <w:spacing w:val="3"/>
              </w:rPr>
              <w:t xml:space="preserve"> </w:t>
            </w:r>
            <w:r>
              <w:rPr>
                <w:rFonts w:ascii="Times New Roman"/>
                <w:color w:val="231F20"/>
              </w:rPr>
              <w:t>these</w:t>
            </w:r>
            <w:r>
              <w:rPr>
                <w:rFonts w:ascii="Times New Roman"/>
                <w:color w:val="231F20"/>
                <w:spacing w:val="3"/>
              </w:rPr>
              <w:t xml:space="preserve"> </w:t>
            </w:r>
            <w:r>
              <w:rPr>
                <w:rFonts w:ascii="Times New Roman"/>
                <w:color w:val="231F20"/>
              </w:rPr>
              <w:t>conditions.</w:t>
            </w:r>
          </w:p>
          <w:p w14:paraId="203B521E" w14:textId="77777777" w:rsidR="006D2A41" w:rsidRDefault="00D74BA5">
            <w:pPr>
              <w:pStyle w:val="TableParagraph"/>
              <w:spacing w:line="235" w:lineRule="exact"/>
              <w:ind w:left="6363"/>
              <w:rPr>
                <w:rFonts w:ascii="Times New Roman"/>
              </w:rPr>
            </w:pPr>
            <w:r>
              <w:rPr>
                <w:rFonts w:ascii="Times New Roman"/>
                <w:color w:val="231F20"/>
                <w:w w:val="105"/>
              </w:rPr>
              <w:t>(3</w:t>
            </w:r>
            <w:r>
              <w:rPr>
                <w:rFonts w:ascii="Times New Roman"/>
                <w:color w:val="231F20"/>
                <w:spacing w:val="-10"/>
                <w:w w:val="105"/>
              </w:rPr>
              <w:t xml:space="preserve"> </w:t>
            </w:r>
            <w:r>
              <w:rPr>
                <w:rFonts w:ascii="Times New Roman"/>
                <w:color w:val="231F20"/>
                <w:w w:val="105"/>
              </w:rPr>
              <w:t>marks)</w:t>
            </w:r>
          </w:p>
        </w:tc>
      </w:tr>
      <w:tr w:rsidR="006D2A41" w14:paraId="41BF6258" w14:textId="77777777">
        <w:trPr>
          <w:trHeight w:val="2784"/>
        </w:trPr>
        <w:tc>
          <w:tcPr>
            <w:tcW w:w="451" w:type="dxa"/>
          </w:tcPr>
          <w:p w14:paraId="49D4B327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98" w:type="dxa"/>
          </w:tcPr>
          <w:p w14:paraId="05C43144" w14:textId="77777777" w:rsidR="00F62309" w:rsidRPr="00F62309" w:rsidRDefault="00F62309" w:rsidP="00F62309">
            <w:pPr>
              <w:pStyle w:val="TableParagraph"/>
              <w:rPr>
                <w:rFonts w:ascii="Times New Roman" w:eastAsia="SimSun"/>
                <w:lang w:eastAsia="zh-CN"/>
              </w:rPr>
            </w:pPr>
            <w:r w:rsidRPr="00F62309">
              <w:rPr>
                <w:rFonts w:ascii="Times New Roman" w:eastAsia="SimSun"/>
                <w:lang w:eastAsia="zh-CN"/>
              </w:rPr>
              <w:t>if(age&gt;18&amp;&amp;age&lt;30 &amp;&amp; weight&gt;50&amp;&amp;weight&lt;65 &amp;&amp; height&gt;</w:t>
            </w:r>
            <w:proofErr w:type="gramStart"/>
            <w:r w:rsidRPr="00F62309">
              <w:rPr>
                <w:rFonts w:ascii="Times New Roman" w:eastAsia="SimSun"/>
                <w:lang w:eastAsia="zh-CN"/>
              </w:rPr>
              <w:t>156){</w:t>
            </w:r>
            <w:proofErr w:type="gramEnd"/>
          </w:p>
          <w:p w14:paraId="52A2B4ED" w14:textId="77777777" w:rsidR="00F62309" w:rsidRPr="00F62309" w:rsidRDefault="00F62309" w:rsidP="00F62309">
            <w:pPr>
              <w:pStyle w:val="TableParagraph"/>
              <w:rPr>
                <w:rFonts w:ascii="Times New Roman" w:eastAsia="SimSun"/>
                <w:lang w:eastAsia="zh-CN"/>
              </w:rPr>
            </w:pPr>
            <w:r w:rsidRPr="00F62309">
              <w:rPr>
                <w:rFonts w:ascii="Times New Roman" w:eastAsia="SimSun"/>
                <w:lang w:eastAsia="zh-CN"/>
              </w:rPr>
              <w:t xml:space="preserve">   </w:t>
            </w:r>
            <w:proofErr w:type="spellStart"/>
            <w:r w:rsidRPr="00F62309">
              <w:rPr>
                <w:rFonts w:ascii="Times New Roman" w:eastAsia="SimSun"/>
                <w:lang w:eastAsia="zh-CN"/>
              </w:rPr>
              <w:t>cout</w:t>
            </w:r>
            <w:proofErr w:type="spellEnd"/>
            <w:r w:rsidRPr="00F62309">
              <w:rPr>
                <w:rFonts w:ascii="Times New Roman" w:eastAsia="SimSun"/>
                <w:lang w:eastAsia="zh-CN"/>
              </w:rPr>
              <w:t>&lt;&lt;</w:t>
            </w:r>
            <w:r w:rsidRPr="00F62309">
              <w:rPr>
                <w:rFonts w:ascii="Times New Roman" w:eastAsia="SimSun"/>
                <w:lang w:eastAsia="zh-CN"/>
              </w:rPr>
              <w:t>”</w:t>
            </w:r>
            <w:r w:rsidRPr="00F62309">
              <w:rPr>
                <w:rFonts w:ascii="Times New Roman" w:eastAsia="SimSun"/>
                <w:lang w:eastAsia="zh-CN"/>
              </w:rPr>
              <w:t xml:space="preserve"> Fulfill requirements"</w:t>
            </w:r>
            <w:proofErr w:type="gramStart"/>
            <w:r w:rsidRPr="00F62309">
              <w:rPr>
                <w:rFonts w:ascii="Times New Roman" w:eastAsia="SimSun"/>
                <w:lang w:eastAsia="zh-CN"/>
              </w:rPr>
              <w:t>”</w:t>
            </w:r>
            <w:r w:rsidRPr="00F62309">
              <w:rPr>
                <w:rFonts w:ascii="Times New Roman" w:eastAsia="SimSun"/>
                <w:lang w:eastAsia="zh-CN"/>
              </w:rPr>
              <w:t>;</w:t>
            </w:r>
            <w:proofErr w:type="gramEnd"/>
          </w:p>
          <w:p w14:paraId="4703BCEB" w14:textId="77777777" w:rsidR="00F62309" w:rsidRPr="00F62309" w:rsidRDefault="00F62309" w:rsidP="00F62309">
            <w:pPr>
              <w:pStyle w:val="TableParagraph"/>
              <w:rPr>
                <w:rFonts w:ascii="Times New Roman" w:eastAsia="SimSun"/>
                <w:lang w:eastAsia="zh-CN"/>
              </w:rPr>
            </w:pPr>
            <w:proofErr w:type="gramStart"/>
            <w:r w:rsidRPr="00F62309">
              <w:rPr>
                <w:rFonts w:ascii="Times New Roman" w:eastAsia="SimSun"/>
                <w:lang w:eastAsia="zh-CN"/>
              </w:rPr>
              <w:t>}else</w:t>
            </w:r>
            <w:proofErr w:type="gramEnd"/>
            <w:r w:rsidRPr="00F62309">
              <w:rPr>
                <w:rFonts w:ascii="Times New Roman" w:eastAsia="SimSun"/>
                <w:lang w:eastAsia="zh-CN"/>
              </w:rPr>
              <w:t>{</w:t>
            </w:r>
          </w:p>
          <w:p w14:paraId="75734E85" w14:textId="77777777" w:rsidR="00F62309" w:rsidRPr="00F62309" w:rsidRDefault="00F62309" w:rsidP="00F62309">
            <w:pPr>
              <w:pStyle w:val="TableParagraph"/>
              <w:rPr>
                <w:rFonts w:ascii="Times New Roman" w:eastAsia="SimSun"/>
                <w:lang w:eastAsia="zh-CN"/>
              </w:rPr>
            </w:pPr>
            <w:r w:rsidRPr="00F62309">
              <w:rPr>
                <w:rFonts w:ascii="Times New Roman" w:eastAsia="SimSun"/>
                <w:lang w:eastAsia="zh-CN"/>
              </w:rPr>
              <w:t xml:space="preserve">   </w:t>
            </w:r>
            <w:proofErr w:type="spellStart"/>
            <w:r w:rsidRPr="00F62309">
              <w:rPr>
                <w:rFonts w:ascii="Times New Roman" w:eastAsia="SimSun"/>
                <w:lang w:eastAsia="zh-CN"/>
              </w:rPr>
              <w:t>Cout</w:t>
            </w:r>
            <w:proofErr w:type="spellEnd"/>
            <w:r w:rsidRPr="00F62309">
              <w:rPr>
                <w:rFonts w:ascii="Times New Roman" w:eastAsia="SimSun"/>
                <w:lang w:eastAsia="zh-CN"/>
              </w:rPr>
              <w:t>&lt;&lt;"Do not fulfill requirements</w:t>
            </w:r>
            <w:proofErr w:type="gramStart"/>
            <w:r w:rsidRPr="00F62309">
              <w:rPr>
                <w:rFonts w:ascii="Times New Roman" w:eastAsia="SimSun"/>
                <w:lang w:eastAsia="zh-CN"/>
              </w:rPr>
              <w:t>";</w:t>
            </w:r>
            <w:proofErr w:type="gramEnd"/>
          </w:p>
          <w:p w14:paraId="2A3B5883" w14:textId="63984BA3" w:rsidR="006D2A41" w:rsidRDefault="00F62309" w:rsidP="00F62309">
            <w:pPr>
              <w:pStyle w:val="TableParagraph"/>
              <w:rPr>
                <w:rFonts w:ascii="Times New Roman" w:eastAsia="SimSun"/>
                <w:lang w:eastAsia="zh-CN"/>
              </w:rPr>
            </w:pPr>
            <w:r w:rsidRPr="00F62309">
              <w:rPr>
                <w:rFonts w:ascii="Times New Roman" w:eastAsia="SimSun"/>
                <w:lang w:eastAsia="zh-CN"/>
              </w:rPr>
              <w:t>}</w:t>
            </w:r>
          </w:p>
        </w:tc>
      </w:tr>
      <w:tr w:rsidR="006D2A41" w14:paraId="0B9AE4FF" w14:textId="77777777">
        <w:trPr>
          <w:trHeight w:val="2116"/>
        </w:trPr>
        <w:tc>
          <w:tcPr>
            <w:tcW w:w="451" w:type="dxa"/>
          </w:tcPr>
          <w:p w14:paraId="662CB21E" w14:textId="77777777" w:rsidR="006D2A41" w:rsidRDefault="00D74BA5">
            <w:pPr>
              <w:pStyle w:val="TableParagraph"/>
              <w:spacing w:before="2"/>
              <w:ind w:left="80" w:right="70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231F20"/>
                <w:w w:val="105"/>
              </w:rPr>
              <w:t>iii.</w:t>
            </w:r>
          </w:p>
        </w:tc>
        <w:tc>
          <w:tcPr>
            <w:tcW w:w="7598" w:type="dxa"/>
          </w:tcPr>
          <w:p w14:paraId="5BBA152B" w14:textId="77777777" w:rsidR="006D2A41" w:rsidRDefault="00D74BA5">
            <w:pPr>
              <w:pStyle w:val="TableParagraph"/>
              <w:spacing w:before="2"/>
              <w:ind w:left="99"/>
              <w:rPr>
                <w:rFonts w:ascii="Times New Roman"/>
              </w:rPr>
            </w:pPr>
            <w:r>
              <w:rPr>
                <w:rFonts w:ascii="Times New Roman"/>
                <w:color w:val="231F20"/>
                <w:w w:val="105"/>
              </w:rPr>
              <w:t>Henry</w:t>
            </w:r>
            <w:r>
              <w:rPr>
                <w:rFonts w:ascii="Times New Roman"/>
                <w:color w:val="231F20"/>
                <w:spacing w:val="-12"/>
                <w:w w:val="105"/>
              </w:rPr>
              <w:t xml:space="preserve"> </w:t>
            </w:r>
            <w:r>
              <w:rPr>
                <w:rFonts w:ascii="Times New Roman"/>
                <w:color w:val="231F20"/>
                <w:w w:val="105"/>
              </w:rPr>
              <w:t>wants</w:t>
            </w:r>
            <w:r>
              <w:rPr>
                <w:rFonts w:ascii="Times New Roman"/>
                <w:color w:val="231F20"/>
                <w:spacing w:val="-11"/>
                <w:w w:val="105"/>
              </w:rPr>
              <w:t xml:space="preserve"> </w:t>
            </w:r>
            <w:r>
              <w:rPr>
                <w:rFonts w:ascii="Times New Roman"/>
                <w:color w:val="231F20"/>
                <w:w w:val="105"/>
              </w:rPr>
              <w:t>to</w:t>
            </w:r>
            <w:r>
              <w:rPr>
                <w:rFonts w:ascii="Times New Roman"/>
                <w:color w:val="231F20"/>
                <w:spacing w:val="-11"/>
                <w:w w:val="105"/>
              </w:rPr>
              <w:t xml:space="preserve"> </w:t>
            </w:r>
            <w:r>
              <w:rPr>
                <w:rFonts w:ascii="Times New Roman"/>
                <w:color w:val="231F20"/>
                <w:w w:val="105"/>
              </w:rPr>
              <w:t>buy</w:t>
            </w:r>
            <w:r>
              <w:rPr>
                <w:rFonts w:ascii="Times New Roman"/>
                <w:color w:val="231F20"/>
                <w:spacing w:val="-12"/>
                <w:w w:val="105"/>
              </w:rPr>
              <w:t xml:space="preserve"> </w:t>
            </w:r>
            <w:r>
              <w:rPr>
                <w:rFonts w:ascii="Times New Roman"/>
                <w:color w:val="231F20"/>
                <w:w w:val="105"/>
              </w:rPr>
              <w:t>a</w:t>
            </w:r>
            <w:r>
              <w:rPr>
                <w:rFonts w:ascii="Times New Roman"/>
                <w:color w:val="231F20"/>
                <w:spacing w:val="-11"/>
                <w:w w:val="105"/>
              </w:rPr>
              <w:t xml:space="preserve"> </w:t>
            </w:r>
            <w:r>
              <w:rPr>
                <w:rFonts w:ascii="Times New Roman"/>
                <w:color w:val="231F20"/>
                <w:w w:val="105"/>
              </w:rPr>
              <w:t>car.</w:t>
            </w:r>
            <w:r>
              <w:rPr>
                <w:rFonts w:ascii="Times New Roman"/>
                <w:color w:val="231F20"/>
                <w:spacing w:val="-11"/>
                <w:w w:val="105"/>
              </w:rPr>
              <w:t xml:space="preserve"> </w:t>
            </w:r>
            <w:r>
              <w:rPr>
                <w:rFonts w:ascii="Times New Roman"/>
                <w:color w:val="231F20"/>
                <w:w w:val="105"/>
              </w:rPr>
              <w:t>It</w:t>
            </w:r>
            <w:r>
              <w:rPr>
                <w:rFonts w:ascii="Times New Roman"/>
                <w:color w:val="231F20"/>
                <w:spacing w:val="-11"/>
                <w:w w:val="105"/>
              </w:rPr>
              <w:t xml:space="preserve"> </w:t>
            </w:r>
            <w:r>
              <w:rPr>
                <w:rFonts w:ascii="Times New Roman"/>
                <w:color w:val="231F20"/>
                <w:w w:val="105"/>
              </w:rPr>
              <w:t>must</w:t>
            </w:r>
            <w:r>
              <w:rPr>
                <w:rFonts w:ascii="Times New Roman"/>
                <w:color w:val="231F20"/>
                <w:spacing w:val="-12"/>
                <w:w w:val="105"/>
              </w:rPr>
              <w:t xml:space="preserve"> </w:t>
            </w:r>
            <w:r>
              <w:rPr>
                <w:rFonts w:ascii="Times New Roman"/>
                <w:color w:val="231F20"/>
                <w:w w:val="105"/>
              </w:rPr>
              <w:t>be</w:t>
            </w:r>
            <w:r>
              <w:rPr>
                <w:rFonts w:ascii="Times New Roman"/>
                <w:color w:val="231F20"/>
                <w:spacing w:val="-11"/>
                <w:w w:val="105"/>
              </w:rPr>
              <w:t xml:space="preserve"> </w:t>
            </w:r>
            <w:r>
              <w:rPr>
                <w:rFonts w:ascii="Times New Roman"/>
                <w:color w:val="231F20"/>
                <w:w w:val="105"/>
              </w:rPr>
              <w:t>under</w:t>
            </w:r>
            <w:r>
              <w:rPr>
                <w:rFonts w:ascii="Times New Roman"/>
                <w:color w:val="231F20"/>
                <w:spacing w:val="-11"/>
                <w:w w:val="105"/>
              </w:rPr>
              <w:t xml:space="preserve"> </w:t>
            </w:r>
            <w:r>
              <w:rPr>
                <w:rFonts w:ascii="Times New Roman"/>
                <w:color w:val="231F20"/>
                <w:w w:val="105"/>
              </w:rPr>
              <w:t>one</w:t>
            </w:r>
            <w:r>
              <w:rPr>
                <w:rFonts w:ascii="Times New Roman"/>
                <w:color w:val="231F20"/>
                <w:spacing w:val="-12"/>
                <w:w w:val="105"/>
              </w:rPr>
              <w:t xml:space="preserve"> </w:t>
            </w:r>
            <w:r>
              <w:rPr>
                <w:rFonts w:ascii="Times New Roman"/>
                <w:color w:val="231F20"/>
                <w:w w:val="105"/>
              </w:rPr>
              <w:t>of</w:t>
            </w:r>
            <w:r>
              <w:rPr>
                <w:rFonts w:ascii="Times New Roman"/>
                <w:color w:val="231F20"/>
                <w:spacing w:val="-11"/>
                <w:w w:val="105"/>
              </w:rPr>
              <w:t xml:space="preserve"> </w:t>
            </w:r>
            <w:r>
              <w:rPr>
                <w:rFonts w:ascii="Times New Roman"/>
                <w:color w:val="231F20"/>
                <w:w w:val="105"/>
              </w:rPr>
              <w:t>these</w:t>
            </w:r>
            <w:r>
              <w:rPr>
                <w:rFonts w:ascii="Times New Roman"/>
                <w:color w:val="231F20"/>
                <w:spacing w:val="-11"/>
                <w:w w:val="105"/>
              </w:rPr>
              <w:t xml:space="preserve"> </w:t>
            </w:r>
            <w:r>
              <w:rPr>
                <w:rFonts w:ascii="Times New Roman"/>
                <w:color w:val="231F20"/>
                <w:w w:val="105"/>
              </w:rPr>
              <w:t>conditions.</w:t>
            </w:r>
            <w:r>
              <w:rPr>
                <w:rFonts w:ascii="Times New Roman"/>
                <w:color w:val="231F20"/>
                <w:spacing w:val="-11"/>
                <w:w w:val="105"/>
              </w:rPr>
              <w:t xml:space="preserve"> </w:t>
            </w:r>
            <w:r>
              <w:rPr>
                <w:rFonts w:ascii="Times New Roman"/>
                <w:color w:val="231F20"/>
                <w:w w:val="105"/>
              </w:rPr>
              <w:t>Either:</w:t>
            </w:r>
          </w:p>
          <w:p w14:paraId="0CCAFE85" w14:textId="77777777" w:rsidR="006D2A41" w:rsidRDefault="00D74BA5">
            <w:pPr>
              <w:pStyle w:val="TableParagraph"/>
              <w:numPr>
                <w:ilvl w:val="0"/>
                <w:numId w:val="2"/>
              </w:numPr>
              <w:tabs>
                <w:tab w:val="left" w:pos="438"/>
              </w:tabs>
              <w:spacing w:before="8"/>
              <w:rPr>
                <w:rFonts w:ascii="Times New Roman"/>
              </w:rPr>
            </w:pPr>
            <w:r>
              <w:rPr>
                <w:rFonts w:ascii="Times New Roman"/>
                <w:color w:val="231F20"/>
              </w:rPr>
              <w:t>The</w:t>
            </w:r>
            <w:r>
              <w:rPr>
                <w:rFonts w:ascii="Times New Roman"/>
                <w:color w:val="231F20"/>
                <w:spacing w:val="9"/>
              </w:rPr>
              <w:t xml:space="preserve"> </w:t>
            </w:r>
            <w:r>
              <w:rPr>
                <w:b/>
                <w:color w:val="231F20"/>
                <w:sz w:val="20"/>
              </w:rPr>
              <w:t>year</w:t>
            </w:r>
            <w:r>
              <w:rPr>
                <w:b/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color w:val="231F20"/>
              </w:rPr>
              <w:t>made:</w:t>
            </w:r>
            <w:r>
              <w:rPr>
                <w:rFonts w:ascii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/>
                <w:color w:val="231F20"/>
              </w:rPr>
              <w:t>after</w:t>
            </w:r>
            <w:r>
              <w:rPr>
                <w:rFonts w:ascii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/>
                <w:color w:val="231F20"/>
              </w:rPr>
              <w:t>2010,</w:t>
            </w:r>
            <w:r>
              <w:rPr>
                <w:rFonts w:ascii="Times New Roman"/>
                <w:color w:val="231F20"/>
                <w:spacing w:val="87"/>
              </w:rPr>
              <w:t xml:space="preserve"> </w:t>
            </w:r>
            <w:r>
              <w:rPr>
                <w:rFonts w:ascii="Times New Roman"/>
                <w:color w:val="231F20"/>
              </w:rPr>
              <w:t>cylinder</w:t>
            </w:r>
            <w:r>
              <w:rPr>
                <w:rFonts w:ascii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/>
                <w:color w:val="231F20"/>
              </w:rPr>
              <w:t>capability:</w:t>
            </w:r>
            <w:r>
              <w:rPr>
                <w:rFonts w:ascii="Times New Roman"/>
                <w:color w:val="231F20"/>
                <w:spacing w:val="7"/>
              </w:rPr>
              <w:t xml:space="preserve"> </w:t>
            </w:r>
            <w:r>
              <w:rPr>
                <w:b/>
                <w:color w:val="231F20"/>
                <w:sz w:val="20"/>
              </w:rPr>
              <w:t>cc</w:t>
            </w:r>
            <w:r>
              <w:rPr>
                <w:b/>
                <w:color w:val="231F20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color w:val="231F20"/>
              </w:rPr>
              <w:t>between</w:t>
            </w:r>
            <w:r>
              <w:rPr>
                <w:rFonts w:ascii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/>
                <w:color w:val="231F20"/>
              </w:rPr>
              <w:t>1.5</w:t>
            </w:r>
            <w:r>
              <w:rPr>
                <w:rFonts w:ascii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/>
                <w:color w:val="231F20"/>
              </w:rPr>
              <w:t>to</w:t>
            </w:r>
            <w:r>
              <w:rPr>
                <w:rFonts w:ascii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/>
                <w:color w:val="231F20"/>
              </w:rPr>
              <w:t>2.0.</w:t>
            </w:r>
          </w:p>
          <w:p w14:paraId="6292FD5F" w14:textId="77777777" w:rsidR="006D2A41" w:rsidRDefault="00D74BA5">
            <w:pPr>
              <w:pStyle w:val="TableParagraph"/>
              <w:spacing w:before="6"/>
              <w:ind w:left="155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color w:val="231F20"/>
                <w:w w:val="105"/>
              </w:rPr>
              <w:t>or</w:t>
            </w:r>
          </w:p>
          <w:p w14:paraId="3C0F032C" w14:textId="77777777" w:rsidR="006D2A41" w:rsidRDefault="00D74BA5">
            <w:pPr>
              <w:pStyle w:val="TableParagraph"/>
              <w:numPr>
                <w:ilvl w:val="0"/>
                <w:numId w:val="2"/>
              </w:numPr>
              <w:tabs>
                <w:tab w:val="left" w:pos="438"/>
              </w:tabs>
              <w:spacing w:before="9"/>
              <w:ind w:left="438"/>
              <w:rPr>
                <w:rFonts w:ascii="Times New Roman"/>
              </w:rPr>
            </w:pPr>
            <w:r>
              <w:rPr>
                <w:rFonts w:ascii="Times New Roman"/>
                <w:color w:val="231F20"/>
              </w:rPr>
              <w:t>The</w:t>
            </w:r>
            <w:r>
              <w:rPr>
                <w:rFonts w:ascii="Times New Roman"/>
                <w:color w:val="231F20"/>
                <w:spacing w:val="99"/>
              </w:rPr>
              <w:t xml:space="preserve"> </w:t>
            </w:r>
            <w:r>
              <w:rPr>
                <w:b/>
                <w:color w:val="231F20"/>
                <w:sz w:val="20"/>
              </w:rPr>
              <w:t>year</w:t>
            </w:r>
            <w:r>
              <w:rPr>
                <w:b/>
                <w:color w:val="231F20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color w:val="231F20"/>
              </w:rPr>
              <w:t>made:</w:t>
            </w:r>
            <w:r>
              <w:rPr>
                <w:rFonts w:ascii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/>
                <w:color w:val="231F20"/>
              </w:rPr>
              <w:t>before</w:t>
            </w:r>
            <w:r>
              <w:rPr>
                <w:rFonts w:ascii="Times New Roman"/>
                <w:color w:val="231F20"/>
                <w:spacing w:val="10"/>
              </w:rPr>
              <w:t xml:space="preserve"> </w:t>
            </w:r>
            <w:proofErr w:type="gramStart"/>
            <w:r>
              <w:rPr>
                <w:rFonts w:ascii="Times New Roman"/>
                <w:color w:val="231F20"/>
              </w:rPr>
              <w:t>2010</w:t>
            </w:r>
            <w:r>
              <w:rPr>
                <w:rFonts w:ascii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/>
                <w:color w:val="231F20"/>
              </w:rPr>
              <w:t>,</w:t>
            </w:r>
            <w:proofErr w:type="gramEnd"/>
            <w:r>
              <w:rPr>
                <w:rFonts w:ascii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/>
                <w:color w:val="231F20"/>
              </w:rPr>
              <w:t>cylinder</w:t>
            </w:r>
            <w:r>
              <w:rPr>
                <w:rFonts w:ascii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/>
                <w:color w:val="231F20"/>
              </w:rPr>
              <w:t>capability:</w:t>
            </w:r>
            <w:r>
              <w:rPr>
                <w:rFonts w:ascii="Times New Roman"/>
                <w:color w:val="231F20"/>
                <w:spacing w:val="8"/>
              </w:rPr>
              <w:t xml:space="preserve"> </w:t>
            </w:r>
            <w:r>
              <w:rPr>
                <w:b/>
                <w:color w:val="231F20"/>
                <w:sz w:val="20"/>
              </w:rPr>
              <w:t>cc</w:t>
            </w:r>
            <w:r>
              <w:rPr>
                <w:b/>
                <w:color w:val="231F20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color w:val="231F20"/>
              </w:rPr>
              <w:t>greater</w:t>
            </w:r>
            <w:r>
              <w:rPr>
                <w:rFonts w:ascii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/>
                <w:color w:val="231F20"/>
              </w:rPr>
              <w:t>than</w:t>
            </w:r>
            <w:r>
              <w:rPr>
                <w:rFonts w:ascii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/>
                <w:color w:val="231F20"/>
              </w:rPr>
              <w:t>2.0.</w:t>
            </w:r>
          </w:p>
          <w:p w14:paraId="26F98AC6" w14:textId="77777777" w:rsidR="006D2A41" w:rsidRDefault="006D2A41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E4D94F6" w14:textId="77777777" w:rsidR="006D2A41" w:rsidRDefault="00D74BA5">
            <w:pPr>
              <w:pStyle w:val="TableParagraph"/>
              <w:spacing w:before="1" w:line="244" w:lineRule="auto"/>
              <w:ind w:left="99" w:hanging="1"/>
              <w:rPr>
                <w:rFonts w:ascii="Times New Roman"/>
              </w:rPr>
            </w:pPr>
            <w:r>
              <w:rPr>
                <w:rFonts w:ascii="Times New Roman"/>
                <w:color w:val="231F20"/>
              </w:rPr>
              <w:t>His</w:t>
            </w:r>
            <w:r>
              <w:rPr>
                <w:rFonts w:ascii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/>
                <w:color w:val="231F20"/>
              </w:rPr>
              <w:t>decision</w:t>
            </w:r>
            <w:r>
              <w:rPr>
                <w:rFonts w:ascii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/>
                <w:color w:val="231F20"/>
              </w:rPr>
              <w:t>either</w:t>
            </w:r>
            <w:r>
              <w:rPr>
                <w:rFonts w:ascii="Times New Roman"/>
                <w:color w:val="231F20"/>
                <w:spacing w:val="11"/>
              </w:rPr>
              <w:t xml:space="preserve"> </w:t>
            </w:r>
            <w:r>
              <w:rPr>
                <w:rFonts w:ascii="Times New Roman"/>
                <w:color w:val="231F20"/>
              </w:rPr>
              <w:t>to</w:t>
            </w:r>
            <w:r>
              <w:rPr>
                <w:rFonts w:ascii="Times New Roman"/>
                <w:color w:val="231F20"/>
                <w:spacing w:val="9"/>
              </w:rPr>
              <w:t xml:space="preserve"> </w:t>
            </w:r>
            <w:r>
              <w:rPr>
                <w:color w:val="231F20"/>
                <w:sz w:val="20"/>
              </w:rPr>
              <w:t>"</w:t>
            </w:r>
            <w:r>
              <w:rPr>
                <w:b/>
                <w:color w:val="231F20"/>
                <w:sz w:val="20"/>
              </w:rPr>
              <w:t>Purchase</w:t>
            </w:r>
            <w:r>
              <w:rPr>
                <w:b/>
                <w:color w:val="231F20"/>
                <w:spacing w:val="2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car</w:t>
            </w:r>
            <w:r>
              <w:rPr>
                <w:color w:val="231F20"/>
                <w:sz w:val="20"/>
              </w:rPr>
              <w:t>"</w:t>
            </w:r>
            <w:r>
              <w:rPr>
                <w:color w:val="231F20"/>
                <w:spacing w:val="-52"/>
                <w:sz w:val="20"/>
              </w:rPr>
              <w:t xml:space="preserve"> </w:t>
            </w:r>
            <w:r>
              <w:rPr>
                <w:rFonts w:ascii="Times New Roman"/>
                <w:color w:val="231F20"/>
              </w:rPr>
              <w:t>or</w:t>
            </w:r>
            <w:r>
              <w:rPr>
                <w:rFonts w:ascii="Times New Roman"/>
                <w:color w:val="231F20"/>
                <w:spacing w:val="10"/>
              </w:rPr>
              <w:t xml:space="preserve"> </w:t>
            </w:r>
            <w:r>
              <w:rPr>
                <w:color w:val="231F20"/>
                <w:sz w:val="20"/>
              </w:rPr>
              <w:t>"</w:t>
            </w:r>
            <w:r>
              <w:rPr>
                <w:b/>
                <w:color w:val="231F20"/>
                <w:sz w:val="20"/>
              </w:rPr>
              <w:t>Do</w:t>
            </w:r>
            <w:r>
              <w:rPr>
                <w:b/>
                <w:color w:val="231F20"/>
                <w:spacing w:val="2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not</w:t>
            </w:r>
            <w:r>
              <w:rPr>
                <w:b/>
                <w:color w:val="231F20"/>
                <w:spacing w:val="2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purchase</w:t>
            </w:r>
            <w:r>
              <w:rPr>
                <w:b/>
                <w:color w:val="231F20"/>
                <w:spacing w:val="2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car</w:t>
            </w:r>
            <w:r>
              <w:rPr>
                <w:color w:val="231F20"/>
                <w:sz w:val="20"/>
              </w:rPr>
              <w:t>"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color w:val="231F20"/>
              </w:rPr>
              <w:t>should</w:t>
            </w:r>
            <w:r>
              <w:rPr>
                <w:rFonts w:ascii="Times New Roman"/>
                <w:color w:val="231F20"/>
                <w:spacing w:val="-52"/>
              </w:rPr>
              <w:t xml:space="preserve"> </w:t>
            </w:r>
            <w:r>
              <w:rPr>
                <w:rFonts w:ascii="Times New Roman"/>
                <w:color w:val="231F20"/>
              </w:rPr>
              <w:t>be</w:t>
            </w:r>
            <w:r>
              <w:rPr>
                <w:rFonts w:ascii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/>
                <w:color w:val="231F20"/>
              </w:rPr>
              <w:t>reflected</w:t>
            </w:r>
            <w:r>
              <w:rPr>
                <w:rFonts w:ascii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/>
                <w:color w:val="231F20"/>
              </w:rPr>
              <w:t>in</w:t>
            </w:r>
            <w:r>
              <w:rPr>
                <w:rFonts w:ascii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/>
                <w:color w:val="231F20"/>
              </w:rPr>
              <w:t>the</w:t>
            </w:r>
            <w:r>
              <w:rPr>
                <w:rFonts w:ascii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/>
                <w:color w:val="231F20"/>
              </w:rPr>
              <w:t>code.</w:t>
            </w:r>
          </w:p>
          <w:p w14:paraId="115882B4" w14:textId="77777777" w:rsidR="006D2A41" w:rsidRDefault="00D74BA5">
            <w:pPr>
              <w:pStyle w:val="TableParagraph"/>
              <w:spacing w:line="239" w:lineRule="exact"/>
              <w:ind w:left="6307"/>
              <w:rPr>
                <w:rFonts w:ascii="Times New Roman"/>
              </w:rPr>
            </w:pPr>
            <w:r>
              <w:rPr>
                <w:rFonts w:ascii="Times New Roman"/>
                <w:color w:val="231F20"/>
                <w:w w:val="105"/>
              </w:rPr>
              <w:t>(4</w:t>
            </w:r>
            <w:r>
              <w:rPr>
                <w:rFonts w:ascii="Times New Roman"/>
                <w:color w:val="231F20"/>
                <w:spacing w:val="-10"/>
                <w:w w:val="105"/>
              </w:rPr>
              <w:t xml:space="preserve"> </w:t>
            </w:r>
            <w:r>
              <w:rPr>
                <w:rFonts w:ascii="Times New Roman"/>
                <w:color w:val="231F20"/>
                <w:w w:val="105"/>
              </w:rPr>
              <w:t>marks)</w:t>
            </w:r>
          </w:p>
        </w:tc>
      </w:tr>
      <w:tr w:rsidR="006D2A41" w14:paraId="6F7EA6FB" w14:textId="77777777">
        <w:trPr>
          <w:trHeight w:val="2852"/>
        </w:trPr>
        <w:tc>
          <w:tcPr>
            <w:tcW w:w="451" w:type="dxa"/>
          </w:tcPr>
          <w:p w14:paraId="504FC78E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98" w:type="dxa"/>
          </w:tcPr>
          <w:p w14:paraId="768276B7" w14:textId="7DD30E74" w:rsidR="00F62309" w:rsidRPr="00F62309" w:rsidRDefault="00F62309" w:rsidP="00F62309">
            <w:pPr>
              <w:pStyle w:val="TableParagraph"/>
              <w:rPr>
                <w:rFonts w:ascii="Times New Roman"/>
              </w:rPr>
            </w:pPr>
            <w:r w:rsidRPr="00F62309">
              <w:rPr>
                <w:rFonts w:ascii="Times New Roman"/>
              </w:rPr>
              <w:t>if (year&gt;2010 &amp;&amp; cc&gt;1.5&amp;&amp;cc&lt;2.0 |</w:t>
            </w:r>
            <w:proofErr w:type="gramStart"/>
            <w:r w:rsidRPr="00F62309">
              <w:rPr>
                <w:rFonts w:ascii="Times New Roman"/>
              </w:rPr>
              <w:t>|  year</w:t>
            </w:r>
            <w:proofErr w:type="gramEnd"/>
            <w:r w:rsidRPr="00F62309">
              <w:rPr>
                <w:rFonts w:ascii="Times New Roman"/>
              </w:rPr>
              <w:t>&lt;2010 &amp;&amp; cc&gt;2.0){</w:t>
            </w:r>
          </w:p>
          <w:p w14:paraId="06113B40" w14:textId="77777777" w:rsidR="00F62309" w:rsidRPr="00F62309" w:rsidRDefault="00F62309" w:rsidP="00F62309">
            <w:pPr>
              <w:pStyle w:val="TableParagraph"/>
              <w:rPr>
                <w:rFonts w:ascii="Times New Roman"/>
              </w:rPr>
            </w:pPr>
            <w:r w:rsidRPr="00F62309">
              <w:rPr>
                <w:rFonts w:ascii="Times New Roman"/>
              </w:rPr>
              <w:t xml:space="preserve">   </w:t>
            </w:r>
            <w:proofErr w:type="spellStart"/>
            <w:r w:rsidRPr="00F62309">
              <w:rPr>
                <w:rFonts w:ascii="Times New Roman"/>
              </w:rPr>
              <w:t>cout</w:t>
            </w:r>
            <w:proofErr w:type="spellEnd"/>
            <w:r w:rsidRPr="00F62309">
              <w:rPr>
                <w:rFonts w:ascii="Times New Roman"/>
              </w:rPr>
              <w:t>&lt;</w:t>
            </w:r>
            <w:proofErr w:type="gramStart"/>
            <w:r w:rsidRPr="00F62309">
              <w:rPr>
                <w:rFonts w:ascii="Times New Roman"/>
              </w:rPr>
              <w:t>&lt;</w:t>
            </w:r>
            <w:r w:rsidRPr="00F62309">
              <w:rPr>
                <w:rFonts w:ascii="Times New Roman"/>
              </w:rPr>
              <w:t>”</w:t>
            </w:r>
            <w:r w:rsidRPr="00F62309">
              <w:rPr>
                <w:rFonts w:ascii="Times New Roman"/>
              </w:rPr>
              <w:t>Purchase</w:t>
            </w:r>
            <w:proofErr w:type="gramEnd"/>
            <w:r w:rsidRPr="00F62309">
              <w:rPr>
                <w:rFonts w:ascii="Times New Roman"/>
              </w:rPr>
              <w:t xml:space="preserve"> car</w:t>
            </w:r>
            <w:r w:rsidRPr="00F62309">
              <w:rPr>
                <w:rFonts w:ascii="Times New Roman"/>
              </w:rPr>
              <w:t>”</w:t>
            </w:r>
            <w:r w:rsidRPr="00F62309">
              <w:rPr>
                <w:rFonts w:ascii="Times New Roman"/>
              </w:rPr>
              <w:t>;</w:t>
            </w:r>
          </w:p>
          <w:p w14:paraId="5E1AC7F6" w14:textId="77777777" w:rsidR="00F62309" w:rsidRPr="00F62309" w:rsidRDefault="00F62309" w:rsidP="00F62309">
            <w:pPr>
              <w:pStyle w:val="TableParagraph"/>
              <w:rPr>
                <w:rFonts w:ascii="Times New Roman"/>
              </w:rPr>
            </w:pPr>
            <w:proofErr w:type="gramStart"/>
            <w:r w:rsidRPr="00F62309">
              <w:rPr>
                <w:rFonts w:ascii="Times New Roman"/>
              </w:rPr>
              <w:t>}else</w:t>
            </w:r>
            <w:proofErr w:type="gramEnd"/>
            <w:r w:rsidRPr="00F62309">
              <w:rPr>
                <w:rFonts w:ascii="Times New Roman"/>
              </w:rPr>
              <w:t>{</w:t>
            </w:r>
          </w:p>
          <w:p w14:paraId="44760DAC" w14:textId="77777777" w:rsidR="00F62309" w:rsidRPr="00F62309" w:rsidRDefault="00F62309" w:rsidP="00F62309">
            <w:pPr>
              <w:pStyle w:val="TableParagraph"/>
              <w:rPr>
                <w:rFonts w:ascii="Times New Roman"/>
              </w:rPr>
            </w:pPr>
            <w:r w:rsidRPr="00F62309">
              <w:rPr>
                <w:rFonts w:ascii="Times New Roman"/>
              </w:rPr>
              <w:t xml:space="preserve">   </w:t>
            </w:r>
            <w:proofErr w:type="spellStart"/>
            <w:r w:rsidRPr="00F62309">
              <w:rPr>
                <w:rFonts w:ascii="Times New Roman"/>
              </w:rPr>
              <w:t>cout</w:t>
            </w:r>
            <w:proofErr w:type="spellEnd"/>
            <w:r w:rsidRPr="00F62309">
              <w:rPr>
                <w:rFonts w:ascii="Times New Roman"/>
              </w:rPr>
              <w:t>&lt;</w:t>
            </w:r>
            <w:proofErr w:type="gramStart"/>
            <w:r w:rsidRPr="00F62309">
              <w:rPr>
                <w:rFonts w:ascii="Times New Roman"/>
              </w:rPr>
              <w:t>&lt;</w:t>
            </w:r>
            <w:r w:rsidRPr="00F62309">
              <w:rPr>
                <w:rFonts w:ascii="Times New Roman"/>
              </w:rPr>
              <w:t>”</w:t>
            </w:r>
            <w:r w:rsidRPr="00F62309">
              <w:rPr>
                <w:rFonts w:ascii="Times New Roman"/>
              </w:rPr>
              <w:t>Do</w:t>
            </w:r>
            <w:proofErr w:type="gramEnd"/>
            <w:r w:rsidRPr="00F62309">
              <w:rPr>
                <w:rFonts w:ascii="Times New Roman"/>
              </w:rPr>
              <w:t xml:space="preserve"> not purchase car</w:t>
            </w:r>
            <w:r w:rsidRPr="00F62309">
              <w:rPr>
                <w:rFonts w:ascii="Times New Roman"/>
              </w:rPr>
              <w:t>”</w:t>
            </w:r>
            <w:r w:rsidRPr="00F62309">
              <w:rPr>
                <w:rFonts w:ascii="Times New Roman"/>
              </w:rPr>
              <w:t>;</w:t>
            </w:r>
          </w:p>
          <w:p w14:paraId="3F5308A0" w14:textId="7FF74923" w:rsidR="006D2A41" w:rsidRDefault="00F62309" w:rsidP="00F62309">
            <w:pPr>
              <w:pStyle w:val="TableParagraph"/>
              <w:rPr>
                <w:rFonts w:ascii="Times New Roman"/>
              </w:rPr>
            </w:pPr>
            <w:r w:rsidRPr="00F62309">
              <w:rPr>
                <w:rFonts w:ascii="Times New Roman"/>
              </w:rPr>
              <w:t>}</w:t>
            </w:r>
          </w:p>
        </w:tc>
      </w:tr>
    </w:tbl>
    <w:p w14:paraId="68D8E89D" w14:textId="77777777" w:rsidR="006D2A41" w:rsidRDefault="006D2A41">
      <w:pPr>
        <w:pStyle w:val="BodyText"/>
        <w:rPr>
          <w:sz w:val="20"/>
        </w:rPr>
      </w:pPr>
    </w:p>
    <w:p w14:paraId="6460AB92" w14:textId="77777777" w:rsidR="006D2A41" w:rsidRDefault="006D2A41">
      <w:pPr>
        <w:pStyle w:val="BodyText"/>
        <w:spacing w:before="9"/>
        <w:rPr>
          <w:sz w:val="23"/>
        </w:rPr>
      </w:pPr>
    </w:p>
    <w:p w14:paraId="6BA2E664" w14:textId="77777777" w:rsidR="006D2A41" w:rsidRDefault="00D74BA5">
      <w:pPr>
        <w:pStyle w:val="ListParagraph"/>
        <w:numPr>
          <w:ilvl w:val="0"/>
          <w:numId w:val="3"/>
        </w:numPr>
        <w:tabs>
          <w:tab w:val="left" w:pos="658"/>
        </w:tabs>
        <w:spacing w:before="96"/>
      </w:pPr>
      <w:r>
        <w:rPr>
          <w:color w:val="231F20"/>
          <w:w w:val="105"/>
        </w:rPr>
        <w:t>What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output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following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code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excerpts?</w:t>
      </w:r>
    </w:p>
    <w:p w14:paraId="636D68D0" w14:textId="77777777" w:rsidR="006D2A41" w:rsidRDefault="006D2A41">
      <w:pPr>
        <w:pStyle w:val="BodyText"/>
        <w:spacing w:before="9"/>
        <w:rPr>
          <w:sz w:val="14"/>
        </w:rPr>
      </w:pPr>
    </w:p>
    <w:p w14:paraId="775ACF59" w14:textId="77777777" w:rsidR="006D2A41" w:rsidRDefault="00D74BA5">
      <w:pPr>
        <w:pStyle w:val="BodyText"/>
        <w:spacing w:before="96"/>
        <w:ind w:right="477"/>
        <w:jc w:val="right"/>
      </w:pPr>
      <w:r>
        <w:rPr>
          <w:color w:val="231F20"/>
          <w:w w:val="105"/>
        </w:rPr>
        <w:t>[5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marks]</w:t>
      </w:r>
    </w:p>
    <w:p w14:paraId="71D176BA" w14:textId="77777777" w:rsidR="006D2A41" w:rsidRDefault="006D2A41">
      <w:pPr>
        <w:pStyle w:val="BodyText"/>
        <w:spacing w:before="11"/>
      </w:pPr>
    </w:p>
    <w:tbl>
      <w:tblPr>
        <w:tblW w:w="0" w:type="auto"/>
        <w:tblInd w:w="2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7"/>
        <w:gridCol w:w="2795"/>
      </w:tblGrid>
      <w:tr w:rsidR="006D2A41" w14:paraId="4ED33040" w14:textId="77777777">
        <w:trPr>
          <w:trHeight w:val="260"/>
        </w:trPr>
        <w:tc>
          <w:tcPr>
            <w:tcW w:w="5897" w:type="dxa"/>
          </w:tcPr>
          <w:p w14:paraId="0BC49EE8" w14:textId="77777777" w:rsidR="006D2A41" w:rsidRDefault="00D74BA5">
            <w:pPr>
              <w:pStyle w:val="TableParagraph"/>
              <w:spacing w:before="2" w:line="239" w:lineRule="exact"/>
              <w:ind w:left="10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231F20"/>
                <w:w w:val="105"/>
              </w:rPr>
              <w:t>Code</w:t>
            </w:r>
          </w:p>
        </w:tc>
        <w:tc>
          <w:tcPr>
            <w:tcW w:w="2795" w:type="dxa"/>
          </w:tcPr>
          <w:p w14:paraId="1110DBF6" w14:textId="77777777" w:rsidR="006D2A41" w:rsidRDefault="00D74BA5">
            <w:pPr>
              <w:pStyle w:val="TableParagraph"/>
              <w:spacing w:before="2" w:line="239" w:lineRule="exact"/>
              <w:ind w:left="10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231F20"/>
                <w:w w:val="105"/>
              </w:rPr>
              <w:t>Output</w:t>
            </w:r>
          </w:p>
        </w:tc>
      </w:tr>
      <w:tr w:rsidR="006D2A41" w14:paraId="35F0D895" w14:textId="77777777">
        <w:trPr>
          <w:trHeight w:val="1872"/>
        </w:trPr>
        <w:tc>
          <w:tcPr>
            <w:tcW w:w="5897" w:type="dxa"/>
          </w:tcPr>
          <w:p w14:paraId="16EEF6D2" w14:textId="77777777" w:rsidR="006D2A41" w:rsidRDefault="006D2A41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687F9B85" w14:textId="77777777" w:rsidR="006D2A41" w:rsidRDefault="00D74BA5">
            <w:pPr>
              <w:pStyle w:val="TableParagraph"/>
              <w:spacing w:before="1" w:line="249" w:lineRule="auto"/>
              <w:ind w:left="103" w:right="434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int</w:t>
            </w:r>
            <w:r>
              <w:rPr>
                <w:b/>
                <w:color w:val="231F20"/>
                <w:spacing w:val="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n</w:t>
            </w:r>
            <w:r>
              <w:rPr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=</w:t>
            </w:r>
            <w:r>
              <w:rPr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0;</w:t>
            </w:r>
            <w:r>
              <w:rPr>
                <w:b/>
                <w:color w:val="231F20"/>
                <w:spacing w:val="-11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if</w:t>
            </w:r>
            <w:r>
              <w:rPr>
                <w:b/>
                <w:color w:val="231F20"/>
                <w:spacing w:val="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(n</w:t>
            </w:r>
            <w:r>
              <w:rPr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=</w:t>
            </w:r>
            <w:r>
              <w:rPr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0)</w:t>
            </w:r>
          </w:p>
          <w:p w14:paraId="027E373B" w14:textId="77777777" w:rsidR="006D2A41" w:rsidRDefault="00D74BA5">
            <w:pPr>
              <w:pStyle w:val="TableParagraph"/>
              <w:spacing w:line="249" w:lineRule="auto"/>
              <w:ind w:left="103" w:right="3233" w:firstLine="372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cout</w:t>
            </w:r>
            <w:proofErr w:type="spellEnd"/>
            <w:r>
              <w:rPr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&lt;&lt;</w:t>
            </w:r>
            <w:r>
              <w:rPr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"Yes";</w:t>
            </w:r>
            <w:r>
              <w:rPr>
                <w:b/>
                <w:color w:val="231F20"/>
                <w:spacing w:val="-11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else</w:t>
            </w:r>
          </w:p>
          <w:p w14:paraId="3F1973DA" w14:textId="77777777" w:rsidR="006D2A41" w:rsidRDefault="00D74BA5">
            <w:pPr>
              <w:pStyle w:val="TableParagraph"/>
              <w:spacing w:line="225" w:lineRule="exact"/>
              <w:ind w:left="475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cout</w:t>
            </w:r>
            <w:proofErr w:type="spellEnd"/>
            <w:r>
              <w:rPr>
                <w:b/>
                <w:color w:val="231F20"/>
                <w:spacing w:val="2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&lt;&lt;</w:t>
            </w:r>
            <w:r>
              <w:rPr>
                <w:b/>
                <w:color w:val="231F20"/>
                <w:spacing w:val="2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"No</w:t>
            </w:r>
            <w:proofErr w:type="gramStart"/>
            <w:r>
              <w:rPr>
                <w:b/>
                <w:color w:val="231F20"/>
                <w:sz w:val="20"/>
              </w:rPr>
              <w:t>";</w:t>
            </w:r>
            <w:proofErr w:type="gramEnd"/>
          </w:p>
          <w:p w14:paraId="4E7E4C7C" w14:textId="77777777" w:rsidR="006D2A41" w:rsidRDefault="00D74BA5">
            <w:pPr>
              <w:pStyle w:val="TableParagraph"/>
              <w:spacing w:before="2"/>
              <w:ind w:left="103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}</w:t>
            </w:r>
          </w:p>
        </w:tc>
        <w:tc>
          <w:tcPr>
            <w:tcW w:w="2795" w:type="dxa"/>
          </w:tcPr>
          <w:p w14:paraId="5E491D2B" w14:textId="77777777" w:rsidR="006D2A41" w:rsidRDefault="00D74BA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</w:tbl>
    <w:p w14:paraId="73B19D6C" w14:textId="77777777" w:rsidR="006D2A41" w:rsidRDefault="006D2A41">
      <w:pPr>
        <w:rPr>
          <w:rFonts w:ascii="Times New Roman"/>
        </w:rPr>
        <w:sectPr w:rsidR="006D2A41">
          <w:headerReference w:type="default" r:id="rId11"/>
          <w:pgSz w:w="12240" w:h="15840"/>
          <w:pgMar w:top="1260" w:right="1560" w:bottom="280" w:left="1560" w:header="557" w:footer="0" w:gutter="0"/>
          <w:cols w:space="720"/>
        </w:sectPr>
      </w:pPr>
    </w:p>
    <w:p w14:paraId="7FF13B81" w14:textId="77777777" w:rsidR="006D2A41" w:rsidRDefault="006D2A41">
      <w:pPr>
        <w:pStyle w:val="BodyText"/>
        <w:spacing w:before="2"/>
        <w:rPr>
          <w:sz w:val="7"/>
        </w:rPr>
      </w:pPr>
    </w:p>
    <w:tbl>
      <w:tblPr>
        <w:tblW w:w="0" w:type="auto"/>
        <w:tblInd w:w="2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683"/>
        <w:gridCol w:w="807"/>
        <w:gridCol w:w="310"/>
        <w:gridCol w:w="372"/>
        <w:gridCol w:w="372"/>
        <w:gridCol w:w="372"/>
        <w:gridCol w:w="372"/>
        <w:gridCol w:w="372"/>
        <w:gridCol w:w="1138"/>
        <w:gridCol w:w="2794"/>
      </w:tblGrid>
      <w:tr w:rsidR="006D2A41" w14:paraId="77566C47" w14:textId="77777777">
        <w:trPr>
          <w:trHeight w:val="1177"/>
        </w:trPr>
        <w:tc>
          <w:tcPr>
            <w:tcW w:w="2586" w:type="dxa"/>
            <w:gridSpan w:val="3"/>
            <w:tcBorders>
              <w:right w:val="nil"/>
            </w:tcBorders>
          </w:tcPr>
          <w:p w14:paraId="6484CD0E" w14:textId="77777777" w:rsidR="006D2A41" w:rsidRDefault="006D2A41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55BB8267" w14:textId="77777777" w:rsidR="006D2A41" w:rsidRDefault="00D74BA5">
            <w:pPr>
              <w:pStyle w:val="TableParagraph"/>
              <w:spacing w:before="1" w:line="249" w:lineRule="auto"/>
              <w:ind w:left="103" w:right="-13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int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i</w:t>
            </w:r>
            <w:proofErr w:type="spellEnd"/>
            <w:r>
              <w:rPr>
                <w:b/>
                <w:color w:val="231F20"/>
                <w:sz w:val="20"/>
              </w:rPr>
              <w:t>=10,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j=</w:t>
            </w:r>
            <w:proofErr w:type="gramStart"/>
            <w:r>
              <w:rPr>
                <w:b/>
                <w:color w:val="231F20"/>
                <w:sz w:val="20"/>
              </w:rPr>
              <w:t>3,k</w:t>
            </w:r>
            <w:proofErr w:type="gramEnd"/>
            <w:r>
              <w:rPr>
                <w:b/>
                <w:color w:val="231F20"/>
                <w:spacing w:val="1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=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20;</w:t>
            </w:r>
            <w:r>
              <w:rPr>
                <w:b/>
                <w:color w:val="231F20"/>
                <w:spacing w:val="-117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cout</w:t>
            </w:r>
            <w:proofErr w:type="spellEnd"/>
            <w:r>
              <w:rPr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&lt;&lt;</w:t>
            </w:r>
            <w:r>
              <w:rPr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((j</w:t>
            </w:r>
            <w:r>
              <w:rPr>
                <w:b/>
                <w:color w:val="231F20"/>
                <w:spacing w:val="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&lt;</w:t>
            </w:r>
            <w:r>
              <w:rPr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4</w:t>
            </w:r>
            <w:r>
              <w:rPr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)||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14:paraId="15868DFA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66015A27" w14:textId="77777777" w:rsidR="006D2A41" w:rsidRDefault="006D2A4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5CEC7C0F" w14:textId="77777777" w:rsidR="006D2A41" w:rsidRDefault="00D74BA5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(j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14:paraId="776028E2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3F0D5359" w14:textId="77777777" w:rsidR="006D2A41" w:rsidRDefault="006D2A4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7D4350E0" w14:textId="77777777" w:rsidR="006D2A41" w:rsidRDefault="00D74BA5">
            <w:pPr>
              <w:pStyle w:val="TableParagraph"/>
              <w:ind w:left="6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==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14:paraId="1A828F86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1DC8BBC2" w14:textId="77777777" w:rsidR="006D2A41" w:rsidRDefault="006D2A4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38D7BE2B" w14:textId="77777777" w:rsidR="006D2A41" w:rsidRDefault="00D74BA5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5)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14:paraId="47A75668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79AAA500" w14:textId="77777777" w:rsidR="006D2A41" w:rsidRDefault="006D2A4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2288ED4F" w14:textId="77777777" w:rsidR="006D2A41" w:rsidRDefault="00D74BA5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&amp;&amp;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14:paraId="7A04B05C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20EEB043" w14:textId="77777777" w:rsidR="006D2A41" w:rsidRDefault="006D2A4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7FECB11C" w14:textId="77777777" w:rsidR="006D2A41" w:rsidRDefault="00D74BA5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(</w:t>
            </w:r>
            <w:proofErr w:type="spellStart"/>
            <w:r>
              <w:rPr>
                <w:b/>
                <w:color w:val="231F20"/>
                <w:sz w:val="20"/>
              </w:rPr>
              <w:t>i</w:t>
            </w:r>
            <w:proofErr w:type="spellEnd"/>
          </w:p>
        </w:tc>
        <w:tc>
          <w:tcPr>
            <w:tcW w:w="372" w:type="dxa"/>
            <w:tcBorders>
              <w:left w:val="nil"/>
              <w:right w:val="nil"/>
            </w:tcBorders>
          </w:tcPr>
          <w:p w14:paraId="365376E9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3B058650" w14:textId="77777777" w:rsidR="006D2A41" w:rsidRDefault="006D2A4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5DFE7158" w14:textId="77777777" w:rsidR="006D2A41" w:rsidRDefault="00D74BA5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&lt;=</w:t>
            </w:r>
          </w:p>
        </w:tc>
        <w:tc>
          <w:tcPr>
            <w:tcW w:w="1138" w:type="dxa"/>
            <w:tcBorders>
              <w:left w:val="nil"/>
            </w:tcBorders>
          </w:tcPr>
          <w:p w14:paraId="054F2559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48587BC8" w14:textId="77777777" w:rsidR="006D2A41" w:rsidRDefault="006D2A4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05918732" w14:textId="77777777" w:rsidR="006D2A41" w:rsidRDefault="00D74BA5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k));</w:t>
            </w:r>
          </w:p>
        </w:tc>
        <w:tc>
          <w:tcPr>
            <w:tcW w:w="2794" w:type="dxa"/>
          </w:tcPr>
          <w:p w14:paraId="3AFC2CFB" w14:textId="77777777" w:rsidR="006D2A41" w:rsidRDefault="00D74B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  <w:tr w:rsidR="006D2A41" w14:paraId="6B1623FA" w14:textId="77777777">
        <w:trPr>
          <w:trHeight w:val="457"/>
        </w:trPr>
        <w:tc>
          <w:tcPr>
            <w:tcW w:w="1096" w:type="dxa"/>
            <w:tcBorders>
              <w:bottom w:val="nil"/>
              <w:right w:val="nil"/>
            </w:tcBorders>
          </w:tcPr>
          <w:p w14:paraId="4984CA7E" w14:textId="77777777" w:rsidR="006D2A41" w:rsidRDefault="006D2A41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0659106E" w14:textId="77777777" w:rsidR="006D2A41" w:rsidRDefault="00D74BA5">
            <w:pPr>
              <w:pStyle w:val="TableParagraph"/>
              <w:spacing w:before="1" w:line="203" w:lineRule="exact"/>
              <w:ind w:left="10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int</w:t>
            </w:r>
            <w:r>
              <w:rPr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x</w:t>
            </w:r>
            <w:r>
              <w:rPr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=</w:t>
            </w:r>
          </w:p>
        </w:tc>
        <w:tc>
          <w:tcPr>
            <w:tcW w:w="683" w:type="dxa"/>
            <w:vMerge w:val="restart"/>
            <w:tcBorders>
              <w:left w:val="nil"/>
              <w:right w:val="nil"/>
            </w:tcBorders>
          </w:tcPr>
          <w:p w14:paraId="21D7F878" w14:textId="77777777" w:rsidR="006D2A41" w:rsidRDefault="006D2A41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7563E962" w14:textId="77777777" w:rsidR="006D2A41" w:rsidRDefault="00D74BA5">
            <w:pPr>
              <w:pStyle w:val="TableParagraph"/>
              <w:spacing w:before="1"/>
              <w:ind w:left="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13,</w:t>
            </w:r>
            <w:r>
              <w:rPr>
                <w:b/>
                <w:color w:val="231F20"/>
                <w:spacing w:val="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y</w:t>
            </w:r>
          </w:p>
          <w:p w14:paraId="14FD53FC" w14:textId="77777777" w:rsidR="006D2A41" w:rsidRDefault="00D74BA5">
            <w:pPr>
              <w:pStyle w:val="TableParagraph"/>
              <w:spacing w:before="3"/>
              <w:ind w:left="12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y)</w:t>
            </w:r>
          </w:p>
          <w:p w14:paraId="558B95EE" w14:textId="77777777" w:rsidR="006D2A41" w:rsidRDefault="00D74BA5">
            <w:pPr>
              <w:pStyle w:val="TableParagraph"/>
              <w:spacing w:before="9"/>
              <w:ind w:left="12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&gt;</w:t>
            </w:r>
            <w:r>
              <w:rPr>
                <w:b/>
                <w:color w:val="231F20"/>
                <w:spacing w:val="1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0)</w:t>
            </w:r>
          </w:p>
          <w:p w14:paraId="6703ABD1" w14:textId="77777777" w:rsidR="006D2A41" w:rsidRDefault="00D74BA5">
            <w:pPr>
              <w:pStyle w:val="TableParagraph"/>
              <w:spacing w:before="8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=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x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*</w:t>
            </w:r>
          </w:p>
          <w:p w14:paraId="12E36165" w14:textId="77777777" w:rsidR="006D2A41" w:rsidRDefault="00D74BA5">
            <w:pPr>
              <w:pStyle w:val="TableParagraph"/>
              <w:spacing w:before="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if</w:t>
            </w:r>
            <w:r>
              <w:rPr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(y</w:t>
            </w:r>
          </w:p>
          <w:p w14:paraId="381C2BD2" w14:textId="77777777" w:rsidR="006D2A41" w:rsidRDefault="00D74BA5">
            <w:pPr>
              <w:pStyle w:val="TableParagraph"/>
              <w:spacing w:before="8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x</w:t>
            </w:r>
            <w:r>
              <w:rPr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=</w:t>
            </w:r>
          </w:p>
          <w:p w14:paraId="2BC9DFBF" w14:textId="77777777" w:rsidR="006D2A41" w:rsidRDefault="00D74BA5">
            <w:pPr>
              <w:pStyle w:val="TableParagraph"/>
              <w:spacing w:before="9"/>
              <w:ind w:left="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x;</w:t>
            </w:r>
          </w:p>
        </w:tc>
        <w:tc>
          <w:tcPr>
            <w:tcW w:w="4115" w:type="dxa"/>
            <w:gridSpan w:val="8"/>
            <w:tcBorders>
              <w:left w:val="nil"/>
              <w:bottom w:val="nil"/>
            </w:tcBorders>
          </w:tcPr>
          <w:p w14:paraId="7A996EA9" w14:textId="77777777" w:rsidR="006D2A41" w:rsidRDefault="006D2A41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6B374626" w14:textId="77777777" w:rsidR="006D2A41" w:rsidRDefault="00D74BA5">
            <w:pPr>
              <w:pStyle w:val="TableParagraph"/>
              <w:spacing w:before="1" w:line="203" w:lineRule="exact"/>
              <w:ind w:left="6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=</w:t>
            </w:r>
            <w:r>
              <w:rPr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9;</w:t>
            </w:r>
          </w:p>
        </w:tc>
        <w:tc>
          <w:tcPr>
            <w:tcW w:w="2794" w:type="dxa"/>
            <w:vMerge w:val="restart"/>
          </w:tcPr>
          <w:p w14:paraId="428B0A47" w14:textId="77777777" w:rsidR="006D2A41" w:rsidRDefault="00D74B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117</w:t>
            </w:r>
          </w:p>
        </w:tc>
      </w:tr>
      <w:tr w:rsidR="006D2A41" w14:paraId="495F1E4C" w14:textId="77777777">
        <w:trPr>
          <w:trHeight w:val="222"/>
        </w:trPr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14:paraId="4B6F1406" w14:textId="77777777" w:rsidR="006D2A41" w:rsidRDefault="00D74BA5">
            <w:pPr>
              <w:pStyle w:val="TableParagraph"/>
              <w:spacing w:line="20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if</w:t>
            </w:r>
            <w:r>
              <w:rPr>
                <w:b/>
                <w:color w:val="231F20"/>
                <w:spacing w:val="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(x</w:t>
            </w:r>
            <w:r>
              <w:rPr>
                <w:b/>
                <w:color w:val="231F20"/>
                <w:spacing w:val="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&gt;=</w:t>
            </w:r>
          </w:p>
        </w:tc>
        <w:tc>
          <w:tcPr>
            <w:tcW w:w="683" w:type="dxa"/>
            <w:vMerge/>
            <w:tcBorders>
              <w:top w:val="nil"/>
              <w:left w:val="nil"/>
              <w:right w:val="nil"/>
            </w:tcBorders>
          </w:tcPr>
          <w:p w14:paraId="7F5FFAB9" w14:textId="77777777" w:rsidR="006D2A41" w:rsidRDefault="006D2A41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gridSpan w:val="8"/>
            <w:tcBorders>
              <w:top w:val="nil"/>
              <w:left w:val="nil"/>
              <w:bottom w:val="nil"/>
            </w:tcBorders>
          </w:tcPr>
          <w:p w14:paraId="20229587" w14:textId="77777777" w:rsidR="006D2A41" w:rsidRDefault="006D2A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69CF1B81" w14:textId="77777777" w:rsidR="006D2A41" w:rsidRDefault="006D2A41">
            <w:pPr>
              <w:rPr>
                <w:sz w:val="2"/>
                <w:szCs w:val="2"/>
              </w:rPr>
            </w:pPr>
          </w:p>
        </w:tc>
      </w:tr>
      <w:tr w:rsidR="006D2A41" w14:paraId="36B8B4F3" w14:textId="77777777">
        <w:trPr>
          <w:trHeight w:val="224"/>
        </w:trPr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14:paraId="611A1BCE" w14:textId="77777777" w:rsidR="006D2A41" w:rsidRDefault="00D74BA5">
            <w:pPr>
              <w:pStyle w:val="TableParagraph"/>
              <w:spacing w:line="20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if</w:t>
            </w:r>
            <w:r>
              <w:rPr>
                <w:b/>
                <w:color w:val="231F20"/>
                <w:spacing w:val="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(y</w:t>
            </w:r>
          </w:p>
        </w:tc>
        <w:tc>
          <w:tcPr>
            <w:tcW w:w="683" w:type="dxa"/>
            <w:vMerge/>
            <w:tcBorders>
              <w:top w:val="nil"/>
              <w:left w:val="nil"/>
              <w:right w:val="nil"/>
            </w:tcBorders>
          </w:tcPr>
          <w:p w14:paraId="41A991A4" w14:textId="77777777" w:rsidR="006D2A41" w:rsidRDefault="006D2A41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gridSpan w:val="8"/>
            <w:tcBorders>
              <w:top w:val="nil"/>
              <w:left w:val="nil"/>
              <w:bottom w:val="nil"/>
            </w:tcBorders>
          </w:tcPr>
          <w:p w14:paraId="21451852" w14:textId="77777777" w:rsidR="006D2A41" w:rsidRDefault="006D2A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72C2D029" w14:textId="77777777" w:rsidR="006D2A41" w:rsidRDefault="006D2A41">
            <w:pPr>
              <w:rPr>
                <w:sz w:val="2"/>
                <w:szCs w:val="2"/>
              </w:rPr>
            </w:pPr>
          </w:p>
        </w:tc>
      </w:tr>
      <w:tr w:rsidR="006D2A41" w14:paraId="112C4AB5" w14:textId="77777777">
        <w:trPr>
          <w:trHeight w:val="224"/>
        </w:trPr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14:paraId="67029216" w14:textId="77777777" w:rsidR="006D2A41" w:rsidRDefault="00D74BA5">
            <w:pPr>
              <w:pStyle w:val="TableParagraph"/>
              <w:spacing w:line="205" w:lineRule="exact"/>
              <w:ind w:right="118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x</w:t>
            </w:r>
          </w:p>
        </w:tc>
        <w:tc>
          <w:tcPr>
            <w:tcW w:w="683" w:type="dxa"/>
            <w:vMerge/>
            <w:tcBorders>
              <w:top w:val="nil"/>
              <w:left w:val="nil"/>
              <w:right w:val="nil"/>
            </w:tcBorders>
          </w:tcPr>
          <w:p w14:paraId="68AB3E97" w14:textId="77777777" w:rsidR="006D2A41" w:rsidRDefault="006D2A41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gridSpan w:val="8"/>
            <w:tcBorders>
              <w:top w:val="nil"/>
              <w:left w:val="nil"/>
              <w:bottom w:val="nil"/>
            </w:tcBorders>
          </w:tcPr>
          <w:p w14:paraId="0C8D1694" w14:textId="77777777" w:rsidR="006D2A41" w:rsidRDefault="00D74BA5">
            <w:pPr>
              <w:pStyle w:val="TableParagraph"/>
              <w:spacing w:line="205" w:lineRule="exact"/>
              <w:ind w:left="6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y;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14:paraId="1BA7D893" w14:textId="77777777" w:rsidR="006D2A41" w:rsidRDefault="006D2A41">
            <w:pPr>
              <w:rPr>
                <w:sz w:val="2"/>
                <w:szCs w:val="2"/>
              </w:rPr>
            </w:pPr>
          </w:p>
        </w:tc>
      </w:tr>
      <w:tr w:rsidR="006D2A41" w14:paraId="4BDFD172" w14:textId="77777777">
        <w:trPr>
          <w:trHeight w:val="224"/>
        </w:trPr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14:paraId="6B3ACA48" w14:textId="77777777" w:rsidR="006D2A41" w:rsidRDefault="00D74BA5">
            <w:pPr>
              <w:pStyle w:val="TableParagraph"/>
              <w:spacing w:line="205" w:lineRule="exact"/>
              <w:ind w:left="47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else</w:t>
            </w:r>
          </w:p>
        </w:tc>
        <w:tc>
          <w:tcPr>
            <w:tcW w:w="683" w:type="dxa"/>
            <w:vMerge/>
            <w:tcBorders>
              <w:top w:val="nil"/>
              <w:left w:val="nil"/>
              <w:right w:val="nil"/>
            </w:tcBorders>
          </w:tcPr>
          <w:p w14:paraId="496F25C4" w14:textId="77777777" w:rsidR="006D2A41" w:rsidRDefault="006D2A41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gridSpan w:val="8"/>
            <w:tcBorders>
              <w:top w:val="nil"/>
              <w:left w:val="nil"/>
              <w:bottom w:val="nil"/>
            </w:tcBorders>
          </w:tcPr>
          <w:p w14:paraId="4808A28D" w14:textId="77777777" w:rsidR="006D2A41" w:rsidRDefault="00D74BA5">
            <w:pPr>
              <w:pStyle w:val="TableParagraph"/>
              <w:spacing w:line="205" w:lineRule="exact"/>
              <w:ind w:left="6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&lt;</w:t>
            </w:r>
            <w:r>
              <w:rPr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4)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14:paraId="0E50C69B" w14:textId="77777777" w:rsidR="006D2A41" w:rsidRDefault="006D2A41">
            <w:pPr>
              <w:rPr>
                <w:sz w:val="2"/>
                <w:szCs w:val="2"/>
              </w:rPr>
            </w:pPr>
          </w:p>
        </w:tc>
      </w:tr>
      <w:tr w:rsidR="006D2A41" w14:paraId="657FF8FF" w14:textId="77777777">
        <w:trPr>
          <w:trHeight w:val="224"/>
        </w:trPr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14:paraId="6472D189" w14:textId="77777777" w:rsidR="006D2A41" w:rsidRDefault="006D2A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right w:val="nil"/>
            </w:tcBorders>
          </w:tcPr>
          <w:p w14:paraId="23DD6DC8" w14:textId="77777777" w:rsidR="006D2A41" w:rsidRDefault="006D2A41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gridSpan w:val="8"/>
            <w:tcBorders>
              <w:top w:val="nil"/>
              <w:left w:val="nil"/>
              <w:bottom w:val="nil"/>
            </w:tcBorders>
          </w:tcPr>
          <w:p w14:paraId="00C9528C" w14:textId="77777777" w:rsidR="006D2A41" w:rsidRDefault="00D74BA5">
            <w:pPr>
              <w:pStyle w:val="TableParagraph"/>
              <w:spacing w:line="205" w:lineRule="exact"/>
              <w:ind w:left="6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x</w:t>
            </w:r>
            <w:r>
              <w:rPr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y;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14:paraId="467083E0" w14:textId="77777777" w:rsidR="006D2A41" w:rsidRDefault="006D2A41">
            <w:pPr>
              <w:rPr>
                <w:sz w:val="2"/>
                <w:szCs w:val="2"/>
              </w:rPr>
            </w:pPr>
          </w:p>
        </w:tc>
      </w:tr>
      <w:tr w:rsidR="006D2A41" w14:paraId="6A2561C6" w14:textId="77777777">
        <w:trPr>
          <w:trHeight w:val="468"/>
        </w:trPr>
        <w:tc>
          <w:tcPr>
            <w:tcW w:w="1096" w:type="dxa"/>
            <w:tcBorders>
              <w:top w:val="nil"/>
              <w:right w:val="nil"/>
            </w:tcBorders>
          </w:tcPr>
          <w:p w14:paraId="79804505" w14:textId="77777777" w:rsidR="006D2A41" w:rsidRDefault="00D74BA5">
            <w:pPr>
              <w:pStyle w:val="TableParagraph"/>
              <w:ind w:left="102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cout</w:t>
            </w:r>
            <w:proofErr w:type="spellEnd"/>
            <w:r>
              <w:rPr>
                <w:b/>
                <w:color w:val="231F20"/>
                <w:spacing w:val="2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&lt;&lt;</w:t>
            </w:r>
          </w:p>
        </w:tc>
        <w:tc>
          <w:tcPr>
            <w:tcW w:w="683" w:type="dxa"/>
            <w:vMerge/>
            <w:tcBorders>
              <w:top w:val="nil"/>
              <w:left w:val="nil"/>
              <w:right w:val="nil"/>
            </w:tcBorders>
          </w:tcPr>
          <w:p w14:paraId="48E4D0B8" w14:textId="77777777" w:rsidR="006D2A41" w:rsidRDefault="006D2A41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gridSpan w:val="8"/>
            <w:tcBorders>
              <w:top w:val="nil"/>
              <w:left w:val="nil"/>
            </w:tcBorders>
          </w:tcPr>
          <w:p w14:paraId="0D27FF15" w14:textId="77777777" w:rsidR="006D2A41" w:rsidRDefault="006D2A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5271931B" w14:textId="77777777" w:rsidR="006D2A41" w:rsidRDefault="006D2A41">
            <w:pPr>
              <w:rPr>
                <w:sz w:val="2"/>
                <w:szCs w:val="2"/>
              </w:rPr>
            </w:pPr>
          </w:p>
        </w:tc>
      </w:tr>
    </w:tbl>
    <w:p w14:paraId="3724E982" w14:textId="77777777" w:rsidR="006D2A41" w:rsidRDefault="006D2A41">
      <w:pPr>
        <w:pStyle w:val="BodyText"/>
        <w:rPr>
          <w:sz w:val="20"/>
        </w:rPr>
      </w:pPr>
    </w:p>
    <w:p w14:paraId="1E1EEE61" w14:textId="77777777" w:rsidR="006D2A41" w:rsidRDefault="006D2A41">
      <w:pPr>
        <w:pStyle w:val="BodyText"/>
        <w:rPr>
          <w:sz w:val="20"/>
        </w:rPr>
      </w:pPr>
    </w:p>
    <w:p w14:paraId="23ABC406" w14:textId="77777777" w:rsidR="006D2A41" w:rsidRDefault="006D2A41">
      <w:pPr>
        <w:pStyle w:val="BodyText"/>
        <w:spacing w:before="5"/>
        <w:rPr>
          <w:sz w:val="19"/>
        </w:rPr>
      </w:pPr>
    </w:p>
    <w:p w14:paraId="0F8BEA48" w14:textId="77777777" w:rsidR="006D2A41" w:rsidRDefault="00D74BA5">
      <w:pPr>
        <w:pStyle w:val="ListParagraph"/>
        <w:numPr>
          <w:ilvl w:val="0"/>
          <w:numId w:val="3"/>
        </w:numPr>
        <w:tabs>
          <w:tab w:val="left" w:pos="658"/>
        </w:tabs>
        <w:spacing w:before="96" w:line="372" w:lineRule="auto"/>
        <w:ind w:right="803"/>
      </w:pPr>
      <w:r>
        <w:rPr>
          <w:color w:val="231F20"/>
          <w:w w:val="105"/>
        </w:rPr>
        <w:t>Fill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spaces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provided</w:t>
      </w:r>
      <w:r>
        <w:rPr>
          <w:color w:val="231F20"/>
          <w:spacing w:val="-13"/>
          <w:w w:val="105"/>
        </w:rPr>
        <w:t xml:space="preserve"> </w:t>
      </w:r>
      <w:proofErr w:type="gramStart"/>
      <w:r>
        <w:rPr>
          <w:color w:val="231F20"/>
          <w:w w:val="105"/>
        </w:rPr>
        <w:t>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order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for</w:t>
      </w:r>
      <w:proofErr w:type="gramEnd"/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program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segment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produce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output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55"/>
          <w:w w:val="105"/>
        </w:rPr>
        <w:t xml:space="preserve"> </w:t>
      </w:r>
      <w:r>
        <w:rPr>
          <w:color w:val="231F20"/>
          <w:w w:val="105"/>
        </w:rPr>
        <w:t>shown.</w:t>
      </w:r>
    </w:p>
    <w:tbl>
      <w:tblPr>
        <w:tblW w:w="0" w:type="auto"/>
        <w:tblInd w:w="66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434"/>
        <w:gridCol w:w="372"/>
        <w:gridCol w:w="372"/>
        <w:gridCol w:w="3166"/>
        <w:gridCol w:w="434"/>
        <w:gridCol w:w="931"/>
        <w:gridCol w:w="497"/>
        <w:gridCol w:w="818"/>
      </w:tblGrid>
      <w:tr w:rsidR="006D2A41" w14:paraId="78AEA729" w14:textId="77777777">
        <w:trPr>
          <w:trHeight w:val="3164"/>
        </w:trPr>
        <w:tc>
          <w:tcPr>
            <w:tcW w:w="5373" w:type="dxa"/>
            <w:gridSpan w:val="5"/>
            <w:tcBorders>
              <w:right w:val="nil"/>
            </w:tcBorders>
          </w:tcPr>
          <w:p w14:paraId="05A7864E" w14:textId="77777777" w:rsidR="006D2A41" w:rsidRDefault="00D74BA5">
            <w:pPr>
              <w:pStyle w:val="TableParagraph"/>
              <w:spacing w:line="222" w:lineRule="exact"/>
              <w:ind w:left="9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//</w:t>
            </w:r>
            <w:r>
              <w:rPr>
                <w:b/>
                <w:color w:val="231F20"/>
                <w:spacing w:val="2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Question</w:t>
            </w:r>
            <w:r>
              <w:rPr>
                <w:b/>
                <w:color w:val="231F20"/>
                <w:spacing w:val="2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9.a.</w:t>
            </w:r>
            <w:r>
              <w:rPr>
                <w:b/>
                <w:color w:val="231F20"/>
                <w:spacing w:val="2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–</w:t>
            </w:r>
            <w:r>
              <w:rPr>
                <w:b/>
                <w:color w:val="231F20"/>
                <w:spacing w:val="2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[8</w:t>
            </w:r>
            <w:r>
              <w:rPr>
                <w:b/>
                <w:color w:val="231F20"/>
                <w:spacing w:val="2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marks]</w:t>
            </w:r>
          </w:p>
          <w:p w14:paraId="06D81004" w14:textId="77777777" w:rsidR="006D2A41" w:rsidRDefault="00D74BA5">
            <w:pPr>
              <w:pStyle w:val="TableParagraph"/>
              <w:tabs>
                <w:tab w:val="left" w:leader="underscore" w:pos="4195"/>
              </w:tabs>
              <w:spacing w:before="125"/>
              <w:ind w:left="9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int</w:t>
            </w:r>
            <w:r>
              <w:rPr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x</w:t>
            </w:r>
            <w:r>
              <w:rPr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=</w:t>
            </w:r>
            <w:proofErr w:type="gramStart"/>
            <w:r>
              <w:rPr>
                <w:b/>
                <w:color w:val="231F20"/>
                <w:sz w:val="20"/>
              </w:rPr>
              <w:t>1</w:t>
            </w:r>
            <w:r>
              <w:rPr>
                <w:rFonts w:eastAsia="SimSun" w:hint="eastAsia"/>
                <w:b/>
                <w:color w:val="231F20"/>
                <w:sz w:val="20"/>
                <w:lang w:eastAsia="zh-CN"/>
              </w:rPr>
              <w:t>5</w:t>
            </w:r>
            <w:r>
              <w:rPr>
                <w:b/>
                <w:color w:val="231F20"/>
                <w:sz w:val="20"/>
              </w:rPr>
              <w:t>;</w:t>
            </w:r>
            <w:proofErr w:type="gramEnd"/>
          </w:p>
          <w:p w14:paraId="29EB2D57" w14:textId="77777777" w:rsidR="006D2A41" w:rsidRDefault="00D74BA5">
            <w:pPr>
              <w:pStyle w:val="TableParagraph"/>
              <w:spacing w:before="126"/>
              <w:ind w:left="9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do</w:t>
            </w:r>
            <w:r>
              <w:rPr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{</w:t>
            </w:r>
          </w:p>
          <w:p w14:paraId="3E372BD0" w14:textId="77777777" w:rsidR="006D2A41" w:rsidRDefault="00D74BA5">
            <w:pPr>
              <w:pStyle w:val="TableParagraph"/>
              <w:spacing w:before="125"/>
              <w:ind w:left="47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x-</w:t>
            </w:r>
            <w:proofErr w:type="gramStart"/>
            <w:r>
              <w:rPr>
                <w:b/>
                <w:color w:val="231F20"/>
                <w:sz w:val="20"/>
              </w:rPr>
              <w:t>-;</w:t>
            </w:r>
            <w:proofErr w:type="gramEnd"/>
          </w:p>
          <w:p w14:paraId="65988FCB" w14:textId="765E54C4" w:rsidR="006D2A41" w:rsidRDefault="00D74BA5">
            <w:pPr>
              <w:pStyle w:val="TableParagraph"/>
              <w:tabs>
                <w:tab w:val="left" w:pos="1961"/>
                <w:tab w:val="left" w:pos="5561"/>
              </w:tabs>
              <w:spacing w:before="126"/>
              <w:ind w:left="471" w:right="-20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if</w:t>
            </w:r>
            <w:r>
              <w:rPr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(x</w:t>
            </w:r>
            <w:r>
              <w:rPr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%2</w:t>
            </w:r>
            <w:r>
              <w:rPr>
                <w:b/>
                <w:color w:val="231F20"/>
                <w:spacing w:val="15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== 1</w:t>
            </w:r>
            <w:r w:rsidR="00085E8F">
              <w:rPr>
                <w:b/>
                <w:color w:val="231F20"/>
                <w:sz w:val="20"/>
              </w:rPr>
              <w:t>)</w:t>
            </w:r>
          </w:p>
          <w:p w14:paraId="28D158A8" w14:textId="77777777" w:rsidR="006D2A41" w:rsidRDefault="00D74BA5">
            <w:pPr>
              <w:pStyle w:val="TableParagraph"/>
              <w:spacing w:before="121"/>
              <w:ind w:left="843"/>
              <w:rPr>
                <w:b/>
                <w:sz w:val="20"/>
              </w:rPr>
            </w:pPr>
            <w:proofErr w:type="gramStart"/>
            <w:r>
              <w:rPr>
                <w:b/>
                <w:color w:val="231F20"/>
                <w:sz w:val="20"/>
              </w:rPr>
              <w:t>continue;</w:t>
            </w:r>
            <w:proofErr w:type="gramEnd"/>
          </w:p>
          <w:p w14:paraId="0242ECD1" w14:textId="77777777" w:rsidR="006D2A41" w:rsidRDefault="00D74BA5">
            <w:pPr>
              <w:pStyle w:val="TableParagraph"/>
              <w:spacing w:before="126"/>
              <w:ind w:left="471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cout</w:t>
            </w:r>
            <w:proofErr w:type="spellEnd"/>
            <w:r>
              <w:rPr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&lt;&lt;</w:t>
            </w:r>
            <w:r>
              <w:rPr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x</w:t>
            </w:r>
            <w:r>
              <w:rPr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&lt;&lt;</w:t>
            </w:r>
            <w:r>
              <w:rPr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"</w:t>
            </w:r>
            <w:r>
              <w:rPr>
                <w:b/>
                <w:color w:val="231F20"/>
                <w:spacing w:val="141"/>
                <w:sz w:val="20"/>
              </w:rPr>
              <w:t xml:space="preserve"> </w:t>
            </w:r>
            <w:proofErr w:type="gramStart"/>
            <w:r>
              <w:rPr>
                <w:b/>
                <w:color w:val="231F20"/>
                <w:sz w:val="20"/>
              </w:rPr>
              <w:t>";</w:t>
            </w:r>
            <w:proofErr w:type="gramEnd"/>
          </w:p>
          <w:p w14:paraId="5C83C1DA" w14:textId="77777777" w:rsidR="006D2A41" w:rsidRDefault="00D74BA5">
            <w:pPr>
              <w:pStyle w:val="TableParagraph"/>
              <w:tabs>
                <w:tab w:val="left" w:leader="underscore" w:pos="4692"/>
              </w:tabs>
              <w:spacing w:before="125"/>
              <w:ind w:left="9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}</w:t>
            </w:r>
            <w:r>
              <w:rPr>
                <w:b/>
                <w:color w:val="231F20"/>
                <w:spacing w:val="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while</w:t>
            </w:r>
            <w:r>
              <w:rPr>
                <w:b/>
                <w:color w:val="231F20"/>
                <w:spacing w:val="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(x</w:t>
            </w:r>
            <w:r>
              <w:rPr>
                <w:b/>
                <w:color w:val="231F20"/>
                <w:spacing w:val="1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&gt;=4 );</w:t>
            </w:r>
          </w:p>
        </w:tc>
        <w:tc>
          <w:tcPr>
            <w:tcW w:w="434" w:type="dxa"/>
            <w:tcBorders>
              <w:left w:val="nil"/>
              <w:right w:val="nil"/>
            </w:tcBorders>
          </w:tcPr>
          <w:p w14:paraId="45B09D51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23900418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66F9D420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194BAD70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0749650D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25B66284" w14:textId="1BE6DFD0" w:rsidR="006D2A41" w:rsidRDefault="006D2A41">
            <w:pPr>
              <w:pStyle w:val="TableParagraph"/>
              <w:spacing w:before="138"/>
              <w:ind w:left="193"/>
              <w:rPr>
                <w:b/>
                <w:sz w:val="20"/>
              </w:rPr>
            </w:pPr>
          </w:p>
        </w:tc>
        <w:tc>
          <w:tcPr>
            <w:tcW w:w="931" w:type="dxa"/>
            <w:tcBorders>
              <w:left w:val="nil"/>
              <w:right w:val="nil"/>
            </w:tcBorders>
          </w:tcPr>
          <w:p w14:paraId="60EE1DAB" w14:textId="77777777" w:rsidR="006D2A41" w:rsidRDefault="006D2A41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29F52069" w14:textId="77777777" w:rsidR="006D2A41" w:rsidRDefault="00D74BA5">
            <w:pPr>
              <w:pStyle w:val="TableParagraph"/>
              <w:ind w:left="13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//(a)</w:t>
            </w:r>
          </w:p>
          <w:p w14:paraId="3BE91637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78060D0D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1B2F9A18" w14:textId="77777777" w:rsidR="006D2A41" w:rsidRDefault="006D2A41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0C3753A1" w14:textId="77777777" w:rsidR="006D2A41" w:rsidRDefault="00D74BA5">
            <w:pPr>
              <w:pStyle w:val="TableParagraph"/>
              <w:ind w:left="13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//</w:t>
            </w:r>
            <w:r>
              <w:rPr>
                <w:b/>
                <w:color w:val="231F20"/>
                <w:spacing w:val="2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(b)</w:t>
            </w:r>
          </w:p>
          <w:p w14:paraId="418FF0D9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4A1798DC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06501C92" w14:textId="77777777" w:rsidR="006D2A41" w:rsidRDefault="006D2A41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14:paraId="4A64CF0D" w14:textId="77777777" w:rsidR="006D2A41" w:rsidRDefault="00D74BA5">
            <w:pPr>
              <w:pStyle w:val="TableParagraph"/>
              <w:ind w:left="13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//</w:t>
            </w:r>
            <w:r>
              <w:rPr>
                <w:b/>
                <w:color w:val="231F20"/>
                <w:spacing w:val="2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(d)</w:t>
            </w:r>
          </w:p>
        </w:tc>
        <w:tc>
          <w:tcPr>
            <w:tcW w:w="497" w:type="dxa"/>
            <w:tcBorders>
              <w:left w:val="nil"/>
              <w:right w:val="nil"/>
            </w:tcBorders>
          </w:tcPr>
          <w:p w14:paraId="1868008A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68E9674D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5D2CE583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1E6DCC0D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7539D30E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4662B31A" w14:textId="77777777" w:rsidR="006D2A41" w:rsidRDefault="00D74BA5">
            <w:pPr>
              <w:pStyle w:val="TableParagraph"/>
              <w:spacing w:before="138"/>
              <w:ind w:left="7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and</w:t>
            </w:r>
          </w:p>
        </w:tc>
        <w:tc>
          <w:tcPr>
            <w:tcW w:w="818" w:type="dxa"/>
            <w:tcBorders>
              <w:left w:val="nil"/>
            </w:tcBorders>
          </w:tcPr>
          <w:p w14:paraId="537DBF64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1A243C18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7B22133F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6549505F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489D2959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50481732" w14:textId="77777777" w:rsidR="006D2A41" w:rsidRDefault="00D74BA5">
            <w:pPr>
              <w:pStyle w:val="TableParagraph"/>
              <w:spacing w:before="138"/>
              <w:ind w:left="6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(c)</w:t>
            </w:r>
          </w:p>
        </w:tc>
      </w:tr>
      <w:tr w:rsidR="006D2A41" w14:paraId="770C6F41" w14:textId="77777777">
        <w:trPr>
          <w:trHeight w:val="703"/>
        </w:trPr>
        <w:tc>
          <w:tcPr>
            <w:tcW w:w="1029" w:type="dxa"/>
            <w:tcBorders>
              <w:right w:val="nil"/>
            </w:tcBorders>
          </w:tcPr>
          <w:p w14:paraId="5F4FD378" w14:textId="77777777" w:rsidR="006D2A41" w:rsidRDefault="00D74BA5">
            <w:pPr>
              <w:pStyle w:val="TableParagraph"/>
              <w:spacing w:line="222" w:lineRule="exact"/>
              <w:ind w:left="98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Output:</w:t>
            </w:r>
          </w:p>
          <w:p w14:paraId="14707AF0" w14:textId="77777777" w:rsidR="006D2A41" w:rsidRDefault="00D74BA5">
            <w:pPr>
              <w:pStyle w:val="TableParagraph"/>
              <w:spacing w:before="125"/>
              <w:ind w:left="9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</w:t>
            </w:r>
            <w:r>
              <w:rPr>
                <w:b/>
                <w:color w:val="231F20"/>
                <w:spacing w:val="14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12</w:t>
            </w:r>
          </w:p>
        </w:tc>
        <w:tc>
          <w:tcPr>
            <w:tcW w:w="434" w:type="dxa"/>
            <w:tcBorders>
              <w:left w:val="nil"/>
              <w:right w:val="nil"/>
            </w:tcBorders>
          </w:tcPr>
          <w:p w14:paraId="3A290295" w14:textId="77777777" w:rsidR="006D2A41" w:rsidRDefault="006D2A41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5254ED36" w14:textId="77777777" w:rsidR="006D2A41" w:rsidRDefault="00D74BA5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10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14:paraId="1F1D1DB7" w14:textId="77777777" w:rsidR="006D2A41" w:rsidRDefault="006D2A41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3B09BAF1" w14:textId="77777777" w:rsidR="006D2A41" w:rsidRDefault="00D74BA5">
            <w:pPr>
              <w:pStyle w:val="TableParagraph"/>
              <w:ind w:left="130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8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14:paraId="7F5571A2" w14:textId="77777777" w:rsidR="006D2A41" w:rsidRDefault="006D2A41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0BF55C00" w14:textId="77777777" w:rsidR="006D2A41" w:rsidRDefault="00D74BA5">
            <w:pPr>
              <w:pStyle w:val="TableParagraph"/>
              <w:ind w:left="131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6</w:t>
            </w:r>
          </w:p>
        </w:tc>
        <w:tc>
          <w:tcPr>
            <w:tcW w:w="5846" w:type="dxa"/>
            <w:gridSpan w:val="5"/>
            <w:tcBorders>
              <w:left w:val="nil"/>
            </w:tcBorders>
          </w:tcPr>
          <w:p w14:paraId="5ED7211F" w14:textId="77777777" w:rsidR="006D2A41" w:rsidRDefault="006D2A41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7E1E9A25" w14:textId="77777777" w:rsidR="006D2A41" w:rsidRDefault="00D74BA5">
            <w:pPr>
              <w:pStyle w:val="TableParagraph"/>
              <w:ind w:left="131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4</w:t>
            </w:r>
          </w:p>
        </w:tc>
      </w:tr>
    </w:tbl>
    <w:p w14:paraId="33150D85" w14:textId="77777777" w:rsidR="006D2A41" w:rsidRDefault="006D2A41">
      <w:pPr>
        <w:pStyle w:val="BodyText"/>
        <w:rPr>
          <w:sz w:val="20"/>
        </w:rPr>
      </w:pPr>
    </w:p>
    <w:p w14:paraId="49B4795D" w14:textId="77777777" w:rsidR="006D2A41" w:rsidRDefault="006D2A41">
      <w:pPr>
        <w:pStyle w:val="BodyText"/>
        <w:spacing w:before="3"/>
        <w:rPr>
          <w:sz w:val="13"/>
        </w:rPr>
      </w:pPr>
    </w:p>
    <w:tbl>
      <w:tblPr>
        <w:tblW w:w="0" w:type="auto"/>
        <w:tblInd w:w="66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3289"/>
        <w:gridCol w:w="682"/>
        <w:gridCol w:w="558"/>
        <w:gridCol w:w="2307"/>
      </w:tblGrid>
      <w:tr w:rsidR="006D2A41" w14:paraId="1CA9B6D5" w14:textId="77777777">
        <w:trPr>
          <w:trHeight w:val="3164"/>
        </w:trPr>
        <w:tc>
          <w:tcPr>
            <w:tcW w:w="4504" w:type="dxa"/>
            <w:gridSpan w:val="2"/>
            <w:tcBorders>
              <w:right w:val="nil"/>
            </w:tcBorders>
          </w:tcPr>
          <w:p w14:paraId="2BA0BAA8" w14:textId="77777777" w:rsidR="006D2A41" w:rsidRDefault="00D74BA5">
            <w:pPr>
              <w:pStyle w:val="TableParagraph"/>
              <w:spacing w:line="372" w:lineRule="auto"/>
              <w:ind w:left="98" w:right="60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//</w:t>
            </w:r>
            <w:r>
              <w:rPr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Question</w:t>
            </w:r>
            <w:r>
              <w:rPr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9.b.</w:t>
            </w:r>
            <w:r>
              <w:rPr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–</w:t>
            </w:r>
            <w:r>
              <w:rPr>
                <w:b/>
                <w:color w:val="231F20"/>
                <w:spacing w:val="2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[6</w:t>
            </w:r>
            <w:r>
              <w:rPr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marks]</w:t>
            </w:r>
            <w:r>
              <w:rPr>
                <w:b/>
                <w:color w:val="231F20"/>
                <w:spacing w:val="-11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int</w:t>
            </w:r>
            <w:r>
              <w:rPr>
                <w:b/>
                <w:color w:val="231F20"/>
                <w:spacing w:val="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y</w:t>
            </w:r>
            <w:r>
              <w:rPr>
                <w:b/>
                <w:color w:val="231F20"/>
                <w:spacing w:val="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=</w:t>
            </w:r>
            <w:r>
              <w:rPr>
                <w:b/>
                <w:color w:val="231F20"/>
                <w:spacing w:val="7"/>
                <w:sz w:val="20"/>
              </w:rPr>
              <w:t xml:space="preserve"> </w:t>
            </w:r>
            <w:proofErr w:type="gramStart"/>
            <w:r>
              <w:rPr>
                <w:b/>
                <w:color w:val="231F20"/>
                <w:sz w:val="20"/>
              </w:rPr>
              <w:t>2;</w:t>
            </w:r>
            <w:proofErr w:type="gramEnd"/>
          </w:p>
          <w:p w14:paraId="502578A7" w14:textId="77777777" w:rsidR="006D2A41" w:rsidRDefault="00D74BA5">
            <w:pPr>
              <w:pStyle w:val="TableParagraph"/>
              <w:spacing w:before="2"/>
              <w:ind w:left="9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do</w:t>
            </w:r>
            <w:r>
              <w:rPr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{</w:t>
            </w:r>
          </w:p>
          <w:p w14:paraId="48926C4B" w14:textId="77777777" w:rsidR="006D2A41" w:rsidRDefault="00D74BA5">
            <w:pPr>
              <w:pStyle w:val="TableParagraph"/>
              <w:tabs>
                <w:tab w:val="left" w:leader="underscore" w:pos="3077"/>
              </w:tabs>
              <w:spacing w:before="125"/>
              <w:ind w:left="47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if</w:t>
            </w:r>
            <w:r>
              <w:rPr>
                <w:b/>
                <w:color w:val="231F20"/>
                <w:spacing w:val="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(y&gt;300)</w:t>
            </w:r>
          </w:p>
          <w:p w14:paraId="345159FB" w14:textId="77777777" w:rsidR="006D2A41" w:rsidRDefault="00D74BA5">
            <w:pPr>
              <w:pStyle w:val="TableParagraph"/>
              <w:spacing w:before="126"/>
              <w:ind w:left="843"/>
              <w:rPr>
                <w:b/>
                <w:sz w:val="20"/>
              </w:rPr>
            </w:pPr>
            <w:proofErr w:type="gramStart"/>
            <w:r>
              <w:rPr>
                <w:b/>
                <w:color w:val="231F20"/>
                <w:sz w:val="20"/>
              </w:rPr>
              <w:t>break;</w:t>
            </w:r>
            <w:proofErr w:type="gramEnd"/>
          </w:p>
          <w:p w14:paraId="2FF5B8C4" w14:textId="77777777" w:rsidR="006D2A41" w:rsidRDefault="00D74BA5">
            <w:pPr>
              <w:pStyle w:val="TableParagraph"/>
              <w:spacing w:before="126"/>
              <w:ind w:left="471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cout</w:t>
            </w:r>
            <w:proofErr w:type="spellEnd"/>
            <w:r>
              <w:rPr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&lt;&lt;</w:t>
            </w:r>
            <w:r>
              <w:rPr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y</w:t>
            </w:r>
            <w:r>
              <w:rPr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&lt;&lt;</w:t>
            </w:r>
            <w:r>
              <w:rPr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"</w:t>
            </w:r>
            <w:r>
              <w:rPr>
                <w:b/>
                <w:color w:val="231F20"/>
                <w:spacing w:val="141"/>
                <w:sz w:val="20"/>
              </w:rPr>
              <w:t xml:space="preserve"> </w:t>
            </w:r>
            <w:proofErr w:type="gramStart"/>
            <w:r>
              <w:rPr>
                <w:b/>
                <w:color w:val="231F20"/>
                <w:sz w:val="20"/>
              </w:rPr>
              <w:t>";</w:t>
            </w:r>
            <w:proofErr w:type="gramEnd"/>
          </w:p>
          <w:p w14:paraId="00BE1518" w14:textId="77777777" w:rsidR="006D2A41" w:rsidRDefault="00D74BA5">
            <w:pPr>
              <w:pStyle w:val="TableParagraph"/>
              <w:tabs>
                <w:tab w:val="left" w:leader="underscore" w:pos="4071"/>
              </w:tabs>
              <w:spacing w:before="121"/>
              <w:ind w:left="47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y</w:t>
            </w:r>
            <w:r>
              <w:rPr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= </w:t>
            </w:r>
            <w:proofErr w:type="gramStart"/>
            <w:r>
              <w:rPr>
                <w:b/>
                <w:color w:val="231F20"/>
                <w:sz w:val="20"/>
              </w:rPr>
              <w:t>pow(</w:t>
            </w:r>
            <w:proofErr w:type="gramEnd"/>
            <w:r>
              <w:rPr>
                <w:b/>
                <w:color w:val="231F20"/>
                <w:sz w:val="20"/>
              </w:rPr>
              <w:t>y, 2);</w:t>
            </w:r>
          </w:p>
          <w:p w14:paraId="173BDDB0" w14:textId="77777777" w:rsidR="006D2A41" w:rsidRDefault="00D74BA5">
            <w:pPr>
              <w:pStyle w:val="TableParagraph"/>
              <w:tabs>
                <w:tab w:val="left" w:pos="4691"/>
              </w:tabs>
              <w:spacing w:before="125"/>
              <w:ind w:left="98" w:right="-20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}</w:t>
            </w:r>
            <w:r>
              <w:rPr>
                <w:b/>
                <w:color w:val="231F20"/>
                <w:spacing w:val="2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while</w:t>
            </w:r>
            <w:r>
              <w:rPr>
                <w:b/>
                <w:color w:val="231F20"/>
                <w:spacing w:val="2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(y</w:t>
            </w:r>
            <w:r>
              <w:rPr>
                <w:b/>
                <w:color w:val="231F20"/>
                <w:spacing w:val="2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&gt;= 2</w:t>
            </w:r>
          </w:p>
        </w:tc>
        <w:tc>
          <w:tcPr>
            <w:tcW w:w="682" w:type="dxa"/>
            <w:tcBorders>
              <w:left w:val="nil"/>
              <w:right w:val="nil"/>
            </w:tcBorders>
          </w:tcPr>
          <w:p w14:paraId="6EB4639B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195E1F45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4AE24FCA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671BDB49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32B876BB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69AFBD65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1601C740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5D45A9E1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54930F74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28C4B281" w14:textId="77777777" w:rsidR="006D2A41" w:rsidRDefault="00D74BA5">
            <w:pPr>
              <w:pStyle w:val="TableParagraph"/>
              <w:spacing w:before="184"/>
              <w:ind w:left="19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);</w:t>
            </w:r>
          </w:p>
        </w:tc>
        <w:tc>
          <w:tcPr>
            <w:tcW w:w="558" w:type="dxa"/>
            <w:tcBorders>
              <w:left w:val="nil"/>
              <w:right w:val="nil"/>
            </w:tcBorders>
          </w:tcPr>
          <w:p w14:paraId="1D00BEC8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40A3AFCF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629C7808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27B5B0F6" w14:textId="77777777" w:rsidR="006D2A41" w:rsidRDefault="006D2A41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00528FFC" w14:textId="77777777" w:rsidR="006D2A41" w:rsidRDefault="00D74BA5">
            <w:pPr>
              <w:pStyle w:val="TableParagraph"/>
              <w:spacing w:before="1"/>
              <w:ind w:left="2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//</w:t>
            </w:r>
          </w:p>
          <w:p w14:paraId="7A6A5603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5C72BC62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38B1D73D" w14:textId="77777777" w:rsidR="006D2A41" w:rsidRDefault="006D2A41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14:paraId="199B1E9F" w14:textId="77777777" w:rsidR="006D2A41" w:rsidRDefault="00D74BA5">
            <w:pPr>
              <w:pStyle w:val="TableParagraph"/>
              <w:ind w:left="2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//</w:t>
            </w:r>
          </w:p>
          <w:p w14:paraId="6EF27CF8" w14:textId="77777777" w:rsidR="006D2A41" w:rsidRDefault="00D74BA5">
            <w:pPr>
              <w:pStyle w:val="TableParagraph"/>
              <w:spacing w:before="125"/>
              <w:ind w:left="25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//</w:t>
            </w:r>
          </w:p>
        </w:tc>
        <w:tc>
          <w:tcPr>
            <w:tcW w:w="2307" w:type="dxa"/>
            <w:tcBorders>
              <w:left w:val="nil"/>
            </w:tcBorders>
          </w:tcPr>
          <w:p w14:paraId="67B133AC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141837D0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0021D060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2C43B3FD" w14:textId="77777777" w:rsidR="006D2A41" w:rsidRDefault="006D2A41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3C5CC4D5" w14:textId="77777777" w:rsidR="006D2A41" w:rsidRDefault="00D74BA5">
            <w:pPr>
              <w:pStyle w:val="TableParagraph"/>
              <w:spacing w:before="1"/>
              <w:ind w:left="7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(a)</w:t>
            </w:r>
          </w:p>
          <w:p w14:paraId="4DF7F206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3C0CB76E" w14:textId="77777777" w:rsidR="006D2A41" w:rsidRDefault="006D2A41">
            <w:pPr>
              <w:pStyle w:val="TableParagraph"/>
              <w:rPr>
                <w:rFonts w:ascii="Times New Roman"/>
              </w:rPr>
            </w:pPr>
          </w:p>
          <w:p w14:paraId="4EE5DC57" w14:textId="77777777" w:rsidR="006D2A41" w:rsidRDefault="006D2A41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14:paraId="6342C63A" w14:textId="77777777" w:rsidR="006D2A41" w:rsidRDefault="00D74BA5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(b)</w:t>
            </w:r>
          </w:p>
          <w:p w14:paraId="13BB89FF" w14:textId="77777777" w:rsidR="006D2A41" w:rsidRDefault="00D74BA5">
            <w:pPr>
              <w:pStyle w:val="TableParagraph"/>
              <w:spacing w:before="125"/>
              <w:ind w:left="7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(c)</w:t>
            </w:r>
          </w:p>
        </w:tc>
      </w:tr>
      <w:tr w:rsidR="006D2A41" w14:paraId="06E74A5F" w14:textId="77777777">
        <w:trPr>
          <w:trHeight w:val="703"/>
        </w:trPr>
        <w:tc>
          <w:tcPr>
            <w:tcW w:w="1215" w:type="dxa"/>
            <w:tcBorders>
              <w:right w:val="nil"/>
            </w:tcBorders>
          </w:tcPr>
          <w:p w14:paraId="35D7CFE3" w14:textId="77777777" w:rsidR="006D2A41" w:rsidRDefault="00D74BA5">
            <w:pPr>
              <w:pStyle w:val="TableParagraph"/>
              <w:ind w:left="98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Output:</w:t>
            </w:r>
          </w:p>
          <w:p w14:paraId="334F0E62" w14:textId="77777777" w:rsidR="006D2A41" w:rsidRDefault="00D74BA5">
            <w:pPr>
              <w:pStyle w:val="TableParagraph"/>
              <w:spacing w:before="125"/>
              <w:ind w:left="9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</w:t>
            </w:r>
            <w:r>
              <w:rPr>
                <w:b/>
                <w:color w:val="231F20"/>
                <w:spacing w:val="13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4</w:t>
            </w:r>
            <w:r>
              <w:rPr>
                <w:b/>
                <w:color w:val="231F20"/>
                <w:spacing w:val="13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16</w:t>
            </w:r>
          </w:p>
        </w:tc>
        <w:tc>
          <w:tcPr>
            <w:tcW w:w="6836" w:type="dxa"/>
            <w:gridSpan w:val="4"/>
            <w:tcBorders>
              <w:left w:val="nil"/>
            </w:tcBorders>
          </w:tcPr>
          <w:p w14:paraId="7AE7940C" w14:textId="77777777" w:rsidR="006D2A41" w:rsidRDefault="006D2A41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14:paraId="21279762" w14:textId="77777777" w:rsidR="006D2A41" w:rsidRDefault="00D74BA5">
            <w:pPr>
              <w:pStyle w:val="TableParagraph"/>
              <w:ind w:left="13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256</w:t>
            </w:r>
          </w:p>
        </w:tc>
      </w:tr>
    </w:tbl>
    <w:p w14:paraId="721CC1BA" w14:textId="77777777" w:rsidR="006D2A41" w:rsidRDefault="006D2A41">
      <w:pPr>
        <w:rPr>
          <w:sz w:val="20"/>
        </w:rPr>
        <w:sectPr w:rsidR="006D2A41">
          <w:pgSz w:w="12240" w:h="15840"/>
          <w:pgMar w:top="1260" w:right="1560" w:bottom="280" w:left="1560" w:header="557" w:footer="0" w:gutter="0"/>
          <w:cols w:space="720"/>
        </w:sectPr>
      </w:pPr>
    </w:p>
    <w:p w14:paraId="5440E4A5" w14:textId="77777777" w:rsidR="006D2A41" w:rsidRDefault="00D74BA5">
      <w:pPr>
        <w:pStyle w:val="ListParagraph"/>
        <w:numPr>
          <w:ilvl w:val="0"/>
          <w:numId w:val="3"/>
        </w:numPr>
        <w:tabs>
          <w:tab w:val="left" w:pos="827"/>
          <w:tab w:val="left" w:pos="828"/>
        </w:tabs>
        <w:ind w:left="827" w:hanging="509"/>
      </w:pPr>
      <w:r>
        <w:rPr>
          <w:color w:val="231F20"/>
          <w:w w:val="105"/>
        </w:rPr>
        <w:lastRenderedPageBreak/>
        <w:t>Based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flowchart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given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b/>
          <w:color w:val="231F20"/>
          <w:w w:val="105"/>
        </w:rPr>
        <w:t>Figure</w:t>
      </w:r>
      <w:r>
        <w:rPr>
          <w:b/>
          <w:color w:val="231F20"/>
          <w:spacing w:val="-11"/>
          <w:w w:val="105"/>
        </w:rPr>
        <w:t xml:space="preserve"> </w:t>
      </w:r>
      <w:r>
        <w:rPr>
          <w:b/>
          <w:color w:val="231F20"/>
          <w:w w:val="105"/>
        </w:rPr>
        <w:t>1</w:t>
      </w:r>
      <w:r>
        <w:rPr>
          <w:color w:val="231F20"/>
          <w:w w:val="105"/>
        </w:rPr>
        <w:t>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answer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parts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(</w:t>
      </w:r>
      <w:proofErr w:type="spellStart"/>
      <w:r>
        <w:rPr>
          <w:color w:val="231F20"/>
          <w:w w:val="105"/>
        </w:rPr>
        <w:t>i</w:t>
      </w:r>
      <w:proofErr w:type="spellEnd"/>
      <w:r>
        <w:rPr>
          <w:color w:val="231F20"/>
          <w:w w:val="105"/>
        </w:rPr>
        <w:t>)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(iii)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question.</w:t>
      </w:r>
    </w:p>
    <w:p w14:paraId="58907351" w14:textId="77777777" w:rsidR="006D2A41" w:rsidRDefault="006D2A41">
      <w:pPr>
        <w:pStyle w:val="BodyText"/>
        <w:spacing w:before="2"/>
        <w:rPr>
          <w:sz w:val="23"/>
        </w:rPr>
      </w:pPr>
    </w:p>
    <w:p w14:paraId="38A4E16A" w14:textId="77777777" w:rsidR="006D2A41" w:rsidRDefault="00D74BA5">
      <w:pPr>
        <w:pStyle w:val="BodyText"/>
        <w:ind w:right="702"/>
        <w:jc w:val="right"/>
      </w:pPr>
      <w:r>
        <w:rPr>
          <w:color w:val="231F20"/>
          <w:w w:val="105"/>
        </w:rPr>
        <w:t>[10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marks]</w:t>
      </w:r>
    </w:p>
    <w:p w14:paraId="28686412" w14:textId="77777777" w:rsidR="006D2A41" w:rsidRDefault="00F06FC9">
      <w:pPr>
        <w:pStyle w:val="BodyText"/>
        <w:spacing w:before="7"/>
        <w:rPr>
          <w:sz w:val="19"/>
        </w:rPr>
      </w:pPr>
      <w:r>
        <w:pict w14:anchorId="20E84AF0">
          <v:group id="_x0000_s1031" style="position:absolute;margin-left:136.15pt;margin-top:13.2pt;width:356.05pt;height:560.1pt;z-index:-251656704;mso-position-horizontal-relative:page" coordorigin="2724,264" coordsize="7121,11202">
            <v:shape id="_x0000_s1032" style="position:absolute;left:2723;top:264;width:7121;height:11202" coordorigin="2724,265" coordsize="7121,11202" path="m9844,265r-9,l9835,274r,11183l2733,11457r,-11183l9835,274r,-9l2733,265r-9,l2724,274r,11183l2724,11466r9,l9835,11466r9,l9844,11457r,-11183l9844,265xe" fillcolor="#231f20" stroked="f">
              <v:path arrowok="t"/>
            </v:shape>
            <v:shape id="_x0000_s1033" style="position:absolute;left:5958;top:487;width:1156;height:520" coordorigin="5959,488" coordsize="1156,520" path="m6144,488r-108,49l5995,592r-27,71l5959,745r9,83l5995,900r41,57l6086,994r58,13l6929,1007r59,-13l7039,957r40,-57l7105,828r9,-83l7105,663r-26,-71l7039,537r-51,-36l6929,488r-785,xe" filled="f" strokecolor="#231f20" strokeweight=".23883mm">
              <v:path arrowok="t"/>
            </v:shape>
            <v:shape id="_x0000_s1034" style="position:absolute;left:5958;top:10348;width:1156;height:524" coordorigin="5959,10349" coordsize="1156,524" path="m6144,10349r-108,50l5995,10456r-27,72l5959,10611r9,82l5995,10765r41,57l6086,10859r58,13l6929,10872r59,-13l7039,10822r40,-57l7105,10693r9,-82l7105,10528r-26,-72l7039,10399r-51,-37l6929,10349r-785,xe" filled="f" strokecolor="#231f20" strokeweight=".23883mm">
              <v:path arrowok="t"/>
            </v:shape>
            <v:line id="_x0000_s1035" style="position:absolute" from="6523,1007" to="6523,1441" strokecolor="#231f20" strokeweight=".23883mm"/>
            <v:shape id="_x0000_s1036" style="position:absolute;left:6450;top:1440;width:149;height:145" coordorigin="6451,1441" coordsize="149,145" path="m6600,1441r-149,l6523,1585r77,-144xe" fillcolor="#231f20" stroked="f">
              <v:path arrowok="t"/>
            </v:shape>
            <v:rect id="_x0000_s1037" style="position:absolute;left:5818;top:1585;width:1382;height:637" filled="f" strokecolor="#231f20" strokeweight=".23883mm"/>
            <v:line id="_x0000_s1038" style="position:absolute" from="6523,2222" to="6523,2583" strokecolor="#231f20" strokeweight=".23883mm"/>
            <v:shape id="_x0000_s1039" style="position:absolute;left:6450;top:2582;width:149;height:149" coordorigin="6451,2583" coordsize="149,149" path="m6600,2583r-149,l6523,2732r77,-149xe" fillcolor="#231f20" stroked="f">
              <v:path arrowok="t"/>
            </v:shape>
            <v:rect id="_x0000_s1040" style="position:absolute;left:5818;top:2727;width:1382;height:637" filled="f" strokecolor="#231f20" strokeweight=".23883mm"/>
            <v:line id="_x0000_s1041" style="position:absolute" from="6523,6281" to="6523,6714" strokecolor="#231f20" strokeweight=".23883mm"/>
            <v:shape id="_x0000_s1042" style="position:absolute;left:6450;top:6714;width:149;height:145" coordorigin="6451,6714" coordsize="149,145" path="m6600,6714r-149,l6523,6859r77,-145xe" fillcolor="#231f20" stroked="f">
              <v:path arrowok="t"/>
            </v:shape>
            <v:shape id="_x0000_s1043" style="position:absolute;left:5552;top:5644;width:1874;height:1852" coordorigin="5552,5644" coordsize="1874,1852" o:spt="100" adj="0,,0" path="m5552,5644r1874,l7426,6281r-1874,l5552,5644xm5778,6859r1445,l7223,7495r-1445,l5778,6859xe" filled="f" strokecolor="#231f20" strokeweight=".23883mm">
              <v:stroke joinstyle="round"/>
              <v:formulas/>
              <v:path arrowok="t" o:connecttype="segments"/>
            </v:shape>
            <v:shape id="_x0000_s1044" style="position:absolute;left:5647;top:3969;width:1779;height:976" coordorigin="5647,3969" coordsize="1779,976" path="m6537,3969r-890,488l6537,4944r889,-487l6537,3969xe" filled="f" strokecolor="#231f20" strokeweight=".23883mm">
              <v:path arrowok="t"/>
            </v:shape>
            <v:line id="_x0000_s1045" style="position:absolute" from="6523,3364" to="6523,3825" strokecolor="#231f20" strokeweight=".23883mm"/>
            <v:shape id="_x0000_s1046" style="position:absolute;left:6450;top:3824;width:149;height:145" coordorigin="6451,3825" coordsize="149,145" path="m6600,3825r-149,l6523,3969r77,-144xe" fillcolor="#231f20" stroked="f">
              <v:path arrowok="t"/>
            </v:shape>
            <v:line id="_x0000_s1047" style="position:absolute" from="6523,4944" to="6523,5504" strokecolor="#231f20" strokeweight=".23883mm"/>
            <v:shape id="_x0000_s1048" style="position:absolute;left:6378;top:3589;width:222;height:2059" coordorigin="6379,3590" coordsize="222,2059" o:spt="100" adj="0,,0" path="m6523,3662r-144,-72l6379,3739r144,-77xm6600,5504r-149,l6523,5649r77,-145xe" fillcolor="#231f20" stroked="f">
              <v:stroke joinstyle="round"/>
              <v:formulas/>
              <v:path arrowok="t" o:connecttype="segments"/>
            </v:shape>
            <v:shape id="_x0000_s1049" style="position:absolute;left:6522;top:8371;width:1865;height:420" coordorigin="6523,8371" coordsize="1865,420" o:spt="100" adj="0,,0" path="m6523,8371r1865,m6523,8371r,420e" filled="f" strokecolor="#231f20" strokeweight=".23883mm">
              <v:stroke joinstyle="round"/>
              <v:formulas/>
              <v:path arrowok="t" o:connecttype="segments"/>
            </v:shape>
            <v:shape id="_x0000_s1050" style="position:absolute;left:6450;top:8791;width:149;height:145" coordorigin="6451,8791" coordsize="149,145" path="m6600,8791r-149,l6523,8935r77,-144xe" fillcolor="#231f20" stroked="f">
              <v:path arrowok="t"/>
            </v:shape>
            <v:shape id="_x0000_s1051" style="position:absolute;left:5182;top:8935;width:2610;height:822" coordorigin="5182,8935" coordsize="2610,822" path="m5706,8935r2086,l7263,9757r-2081,l5706,8935xe" filled="f" strokecolor="#231f20" strokeweight=".23883mm">
              <v:path arrowok="t"/>
            </v:shape>
            <v:line id="_x0000_s1052" style="position:absolute" from="6523,9757" to="6523,10204" strokecolor="#231f20" strokeweight=".23883mm"/>
            <v:shape id="_x0000_s1053" style="position:absolute;left:6450;top:10204;width:149;height:149" coordorigin="6451,10204" coordsize="149,149" path="m6600,10204r-149,l6523,10353r77,-149xe" fillcolor="#231f20" stroked="f">
              <v:path arrowok="t"/>
            </v:shape>
            <v:shape id="_x0000_s1054" style="position:absolute;left:4604;top:3662;width:1919;height:4190" coordorigin="4604,3662" coordsize="1919,4190" path="m6523,7495r,357l4604,7852r,-4190l6379,3662e" filled="f" strokecolor="#231f20" strokeweight=".23883mm">
              <v:path arrowok="t"/>
            </v:shape>
            <v:shape id="_x0000_s1055" type="#_x0000_t202" style="position:absolute;left:6322;top:623;width:447;height:250" filled="f" stroked="f">
              <v:textbox inset="0,0,0,0">
                <w:txbxContent>
                  <w:p w14:paraId="3C3BB7A3" w14:textId="77777777" w:rsidR="006D2A41" w:rsidRDefault="00D74BA5">
                    <w:pPr>
                      <w:spacing w:line="249" w:lineRule="exac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231F20"/>
                        <w:w w:val="105"/>
                      </w:rPr>
                      <w:t>Start</w:t>
                    </w:r>
                  </w:p>
                </w:txbxContent>
              </v:textbox>
            </v:shape>
            <v:shape id="_x0000_s1056" type="#_x0000_t202" style="position:absolute;left:6145;top:1783;width:750;height:250" filled="f" stroked="f">
              <v:textbox inset="0,0,0,0">
                <w:txbxContent>
                  <w:p w14:paraId="6721E749" w14:textId="77777777" w:rsidR="006D2A41" w:rsidRDefault="00D74BA5">
                    <w:pPr>
                      <w:spacing w:line="249" w:lineRule="exac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231F20"/>
                        <w:w w:val="105"/>
                      </w:rPr>
                      <w:t>sum</w:t>
                    </w:r>
                    <w:r>
                      <w:rPr>
                        <w:rFonts w:ascii="Times New Roman"/>
                        <w:color w:val="231F20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</w:rPr>
                      <w:t>=</w:t>
                    </w:r>
                    <w:r>
                      <w:rPr>
                        <w:rFonts w:ascii="Times New Roman"/>
                        <w:color w:val="231F20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</w:rPr>
                      <w:t>0</w:t>
                    </w:r>
                  </w:p>
                </w:txbxContent>
              </v:textbox>
            </v:shape>
            <v:shape id="_x0000_s1057" type="#_x0000_t202" style="position:absolute;left:6301;top:2925;width:436;height:250" filled="f" stroked="f">
              <v:textbox inset="0,0,0,0">
                <w:txbxContent>
                  <w:p w14:paraId="58BE4FBC" w14:textId="77777777" w:rsidR="006D2A41" w:rsidRDefault="00D74BA5">
                    <w:pPr>
                      <w:spacing w:line="249" w:lineRule="exact"/>
                      <w:rPr>
                        <w:rFonts w:ascii="Times New Roman"/>
                      </w:rPr>
                    </w:pPr>
                    <w:proofErr w:type="spellStart"/>
                    <w:r>
                      <w:rPr>
                        <w:rFonts w:ascii="Times New Roman"/>
                        <w:color w:val="231F20"/>
                        <w:w w:val="105"/>
                      </w:rPr>
                      <w:t>i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</w:rPr>
                      <w:t>=</w:t>
                    </w:r>
                    <w:r>
                      <w:rPr>
                        <w:rFonts w:ascii="Times New Roman"/>
                        <w:color w:val="231F20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</w:rPr>
                      <w:t>5</w:t>
                    </w:r>
                  </w:p>
                </w:txbxContent>
              </v:textbox>
            </v:shape>
            <v:shape id="_x0000_s1058" type="#_x0000_t202" style="position:absolute;left:6222;top:4262;width:649;height:250" filled="f" stroked="f">
              <v:textbox inset="0,0,0,0">
                <w:txbxContent>
                  <w:p w14:paraId="2F6E1BF2" w14:textId="77777777" w:rsidR="006D2A41" w:rsidRDefault="00D74BA5">
                    <w:pPr>
                      <w:spacing w:line="249" w:lineRule="exact"/>
                      <w:rPr>
                        <w:rFonts w:ascii="Times New Roman"/>
                      </w:rPr>
                    </w:pPr>
                    <w:proofErr w:type="spellStart"/>
                    <w:r>
                      <w:rPr>
                        <w:rFonts w:ascii="Times New Roman"/>
                        <w:color w:val="231F20"/>
                        <w:w w:val="105"/>
                      </w:rPr>
                      <w:t>i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</w:rPr>
                      <w:t>&lt;</w:t>
                    </w:r>
                    <w:r>
                      <w:rPr>
                        <w:rFonts w:ascii="Times New Roman"/>
                        <w:color w:val="231F20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</w:rPr>
                      <w:t>10?</w:t>
                    </w:r>
                  </w:p>
                </w:txbxContent>
              </v:textbox>
            </v:shape>
            <v:shape id="_x0000_s1059" type="#_x0000_t202" style="position:absolute;left:7425;top:4050;width:982;height:463" filled="f" stroked="f">
              <v:textbox inset="0,0,0,0">
                <w:txbxContent>
                  <w:p w14:paraId="73891015" w14:textId="77777777" w:rsidR="006D2A41" w:rsidRDefault="00D74BA5">
                    <w:pPr>
                      <w:spacing w:line="228" w:lineRule="exact"/>
                      <w:ind w:left="178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231F20"/>
                        <w:w w:val="105"/>
                      </w:rPr>
                      <w:t>false</w:t>
                    </w:r>
                  </w:p>
                  <w:p w14:paraId="6C3AF335" w14:textId="77777777" w:rsidR="006D2A41" w:rsidRDefault="00D74BA5">
                    <w:pPr>
                      <w:tabs>
                        <w:tab w:val="left" w:pos="961"/>
                      </w:tabs>
                      <w:spacing w:line="233" w:lineRule="exac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231F20"/>
                        <w:w w:val="102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u w:val="single" w:color="231F20"/>
                      </w:rPr>
                      <w:tab/>
                    </w:r>
                  </w:p>
                </w:txbxContent>
              </v:textbox>
            </v:shape>
            <v:shape id="_x0000_s1060" type="#_x0000_t202" style="position:absolute;left:5901;top:5120;width:372;height:250" filled="f" stroked="f">
              <v:textbox inset="0,0,0,0">
                <w:txbxContent>
                  <w:p w14:paraId="56E85803" w14:textId="77777777" w:rsidR="006D2A41" w:rsidRDefault="00D74BA5">
                    <w:pPr>
                      <w:spacing w:line="249" w:lineRule="exac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231F20"/>
                        <w:w w:val="105"/>
                      </w:rPr>
                      <w:t>true</w:t>
                    </w:r>
                  </w:p>
                </w:txbxContent>
              </v:textbox>
            </v:shape>
            <v:shape id="_x0000_s1061" type="#_x0000_t202" style="position:absolute;left:5812;top:5842;width:1366;height:250" filled="f" stroked="f">
              <v:textbox inset="0,0,0,0">
                <w:txbxContent>
                  <w:p w14:paraId="58C8AC91" w14:textId="77777777" w:rsidR="006D2A41" w:rsidRDefault="00D74BA5">
                    <w:pPr>
                      <w:spacing w:line="249" w:lineRule="exac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231F20"/>
                        <w:w w:val="105"/>
                      </w:rPr>
                      <w:t>sum</w:t>
                    </w:r>
                    <w:r>
                      <w:rPr>
                        <w:rFonts w:ascii="Times New Roman"/>
                        <w:color w:val="231F20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</w:rPr>
                      <w:t>=</w:t>
                    </w:r>
                    <w:r>
                      <w:rPr>
                        <w:rFonts w:ascii="Times New Roman"/>
                        <w:color w:val="231F20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</w:rPr>
                      <w:t>sum</w:t>
                    </w:r>
                    <w:r>
                      <w:rPr>
                        <w:rFonts w:ascii="Times New Roman"/>
                        <w:color w:val="231F20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</w:rPr>
                      <w:t>+</w:t>
                    </w:r>
                    <w:r>
                      <w:rPr>
                        <w:rFonts w:ascii="Times New Roman"/>
                        <w:color w:val="231F20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</w:rPr>
                      <w:t>1</w:t>
                    </w:r>
                  </w:p>
                </w:txbxContent>
              </v:textbox>
            </v:shape>
            <v:shape id="_x0000_s1062" type="#_x0000_t202" style="position:absolute;left:6137;top:7057;width:739;height:250" filled="f" stroked="f">
              <v:textbox inset="0,0,0,0">
                <w:txbxContent>
                  <w:p w14:paraId="4BC5AC02" w14:textId="77777777" w:rsidR="006D2A41" w:rsidRDefault="00D74BA5">
                    <w:pPr>
                      <w:spacing w:line="249" w:lineRule="exact"/>
                      <w:rPr>
                        <w:rFonts w:ascii="Times New Roman"/>
                      </w:rPr>
                    </w:pPr>
                    <w:proofErr w:type="spellStart"/>
                    <w:r>
                      <w:rPr>
                        <w:rFonts w:ascii="Times New Roman"/>
                        <w:color w:val="231F20"/>
                        <w:w w:val="105"/>
                      </w:rPr>
                      <w:t>i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</w:rPr>
                      <w:t>=</w:t>
                    </w:r>
                    <w:r>
                      <w:rPr>
                        <w:rFonts w:ascii="Times New Roman"/>
                        <w:color w:val="231F20"/>
                        <w:spacing w:val="-4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231F20"/>
                        <w:w w:val="105"/>
                      </w:rPr>
                      <w:t>i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</w:rPr>
                      <w:t>+</w:t>
                    </w:r>
                    <w:r>
                      <w:rPr>
                        <w:rFonts w:ascii="Times New Roman"/>
                        <w:color w:val="231F20"/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105"/>
                      </w:rPr>
                      <w:t>2</w:t>
                    </w:r>
                  </w:p>
                </w:txbxContent>
              </v:textbox>
            </v:shape>
            <v:shape id="_x0000_s1063" type="#_x0000_t202" style="position:absolute;left:5914;top:9129;width:1155;height:250" filled="f" stroked="f">
              <v:textbox inset="0,0,0,0">
                <w:txbxContent>
                  <w:p w14:paraId="26F96C9D" w14:textId="77777777" w:rsidR="006D2A41" w:rsidRDefault="00D74BA5">
                    <w:pPr>
                      <w:spacing w:line="249" w:lineRule="exac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231F20"/>
                      </w:rPr>
                      <w:t>Display</w:t>
                    </w:r>
                    <w:r>
                      <w:rPr>
                        <w:rFonts w:ascii="Times New Roman"/>
                        <w:color w:val="231F20"/>
                        <w:spacing w:val="13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/>
                        <w:color w:val="231F20"/>
                      </w:rPr>
                      <w:t>sum</w:t>
                    </w:r>
                    <w:proofErr w:type="gramEnd"/>
                  </w:p>
                </w:txbxContent>
              </v:textbox>
            </v:shape>
            <v:shape id="_x0000_s1064" type="#_x0000_t202" style="position:absolute;left:6354;top:10488;width:384;height:250" filled="f" stroked="f">
              <v:textbox inset="0,0,0,0">
                <w:txbxContent>
                  <w:p w14:paraId="2DFDE8A8" w14:textId="77777777" w:rsidR="006D2A41" w:rsidRDefault="00D74BA5">
                    <w:pPr>
                      <w:spacing w:line="249" w:lineRule="exac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231F20"/>
                        <w:w w:val="105"/>
                      </w:rPr>
                      <w:t>End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7D3C1BB" w14:textId="77777777" w:rsidR="006D2A41" w:rsidRDefault="00D74BA5">
      <w:pPr>
        <w:pStyle w:val="Heading1"/>
        <w:spacing w:before="0" w:line="226" w:lineRule="exact"/>
        <w:ind w:right="271"/>
        <w:jc w:val="center"/>
      </w:pPr>
      <w:r>
        <w:rPr>
          <w:color w:val="231F20"/>
          <w:w w:val="105"/>
        </w:rPr>
        <w:t>Figure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1</w:t>
      </w:r>
    </w:p>
    <w:p w14:paraId="21BC0FCE" w14:textId="77777777" w:rsidR="006D2A41" w:rsidRDefault="006D2A41">
      <w:pPr>
        <w:spacing w:line="226" w:lineRule="exact"/>
        <w:ind w:firstLine="720"/>
        <w:jc w:val="center"/>
        <w:sectPr w:rsidR="006D2A41">
          <w:pgSz w:w="12240" w:h="15840"/>
          <w:pgMar w:top="1260" w:right="1560" w:bottom="280" w:left="1560" w:header="557" w:footer="0" w:gutter="0"/>
          <w:cols w:space="720"/>
        </w:sectPr>
      </w:pPr>
    </w:p>
    <w:p w14:paraId="46B728C1" w14:textId="77777777" w:rsidR="006D2A41" w:rsidRDefault="00D74BA5">
      <w:pPr>
        <w:pStyle w:val="ListParagraph"/>
        <w:numPr>
          <w:ilvl w:val="1"/>
          <w:numId w:val="3"/>
        </w:numPr>
        <w:tabs>
          <w:tab w:val="left" w:pos="996"/>
          <w:tab w:val="left" w:pos="997"/>
          <w:tab w:val="left" w:pos="7915"/>
        </w:tabs>
        <w:ind w:hanging="340"/>
      </w:pPr>
      <w:r>
        <w:rPr>
          <w:color w:val="231F20"/>
          <w:w w:val="105"/>
        </w:rPr>
        <w:lastRenderedPageBreak/>
        <w:t>Convert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given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flowchart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into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its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equivalent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C++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code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excerpt.</w:t>
      </w:r>
      <w:r>
        <w:rPr>
          <w:color w:val="231F20"/>
          <w:w w:val="105"/>
        </w:rPr>
        <w:tab/>
        <w:t>(4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marks)</w:t>
      </w:r>
    </w:p>
    <w:p w14:paraId="7BA3428F" w14:textId="77777777" w:rsidR="006D2A41" w:rsidRDefault="00D74BA5">
      <w:pPr>
        <w:pStyle w:val="BodyText"/>
        <w:ind w:firstLine="720"/>
        <w:rPr>
          <w:sz w:val="24"/>
        </w:rPr>
      </w:pPr>
      <w:r>
        <w:rPr>
          <w:sz w:val="24"/>
        </w:rPr>
        <w:t>#include &lt;iostream&gt;</w:t>
      </w:r>
    </w:p>
    <w:p w14:paraId="413D6EF8" w14:textId="77777777" w:rsidR="006D2A41" w:rsidRDefault="00D74BA5">
      <w:pPr>
        <w:pStyle w:val="BodyText"/>
        <w:ind w:firstLine="720"/>
        <w:rPr>
          <w:sz w:val="24"/>
        </w:rPr>
      </w:pPr>
      <w:r>
        <w:rPr>
          <w:sz w:val="24"/>
        </w:rPr>
        <w:t xml:space="preserve">using namespace </w:t>
      </w:r>
      <w:proofErr w:type="gramStart"/>
      <w:r>
        <w:rPr>
          <w:sz w:val="24"/>
        </w:rPr>
        <w:t>std;</w:t>
      </w:r>
      <w:proofErr w:type="gramEnd"/>
    </w:p>
    <w:p w14:paraId="6CD70638" w14:textId="77777777" w:rsidR="006D2A41" w:rsidRDefault="006D2A41">
      <w:pPr>
        <w:pStyle w:val="BodyText"/>
        <w:ind w:firstLine="720"/>
        <w:rPr>
          <w:sz w:val="24"/>
        </w:rPr>
      </w:pPr>
    </w:p>
    <w:p w14:paraId="1016824A" w14:textId="77777777" w:rsidR="006D2A41" w:rsidRDefault="00D74BA5">
      <w:pPr>
        <w:pStyle w:val="BodyText"/>
        <w:ind w:firstLine="720"/>
        <w:rPr>
          <w:sz w:val="24"/>
        </w:rPr>
      </w:pPr>
      <w:r>
        <w:rPr>
          <w:sz w:val="24"/>
        </w:rPr>
        <w:t>int main ()</w:t>
      </w:r>
    </w:p>
    <w:p w14:paraId="4A9112BF" w14:textId="77777777" w:rsidR="006D2A41" w:rsidRDefault="00D74BA5">
      <w:pPr>
        <w:pStyle w:val="BodyText"/>
        <w:ind w:firstLine="720"/>
        <w:rPr>
          <w:sz w:val="24"/>
        </w:rPr>
      </w:pPr>
      <w:r>
        <w:rPr>
          <w:sz w:val="24"/>
        </w:rPr>
        <w:t>{</w:t>
      </w:r>
    </w:p>
    <w:p w14:paraId="3A88F644" w14:textId="77777777" w:rsidR="006D2A41" w:rsidRDefault="00D74BA5">
      <w:pPr>
        <w:pStyle w:val="BodyText"/>
        <w:ind w:firstLine="720"/>
        <w:rPr>
          <w:sz w:val="24"/>
        </w:rPr>
      </w:pPr>
      <w:r>
        <w:rPr>
          <w:sz w:val="24"/>
        </w:rPr>
        <w:tab/>
        <w:t xml:space="preserve">int sum = 0,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= </w:t>
      </w:r>
      <w:proofErr w:type="gramStart"/>
      <w:r>
        <w:rPr>
          <w:sz w:val="24"/>
        </w:rPr>
        <w:t>5;</w:t>
      </w:r>
      <w:proofErr w:type="gramEnd"/>
    </w:p>
    <w:p w14:paraId="335C501E" w14:textId="77777777" w:rsidR="006D2A41" w:rsidRDefault="00D74BA5">
      <w:pPr>
        <w:pStyle w:val="BodyText"/>
        <w:ind w:firstLine="720"/>
        <w:rPr>
          <w:sz w:val="24"/>
        </w:rPr>
      </w:pPr>
      <w:r>
        <w:rPr>
          <w:sz w:val="24"/>
        </w:rPr>
        <w:tab/>
        <w:t>while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&lt; 10)</w:t>
      </w:r>
    </w:p>
    <w:p w14:paraId="777A5853" w14:textId="77777777" w:rsidR="006D2A41" w:rsidRDefault="00D74BA5">
      <w:pPr>
        <w:pStyle w:val="BodyText"/>
        <w:ind w:firstLine="720"/>
        <w:rPr>
          <w:sz w:val="24"/>
        </w:rPr>
      </w:pPr>
      <w:r>
        <w:rPr>
          <w:sz w:val="24"/>
        </w:rPr>
        <w:tab/>
        <w:t>{</w:t>
      </w:r>
    </w:p>
    <w:p w14:paraId="2B9B68A8" w14:textId="77777777" w:rsidR="006D2A41" w:rsidRDefault="00D74BA5">
      <w:pPr>
        <w:pStyle w:val="BodyText"/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sum += </w:t>
      </w:r>
      <w:proofErr w:type="gramStart"/>
      <w:r>
        <w:rPr>
          <w:sz w:val="24"/>
        </w:rPr>
        <w:t>1;</w:t>
      </w:r>
      <w:proofErr w:type="gramEnd"/>
    </w:p>
    <w:p w14:paraId="040ABC4B" w14:textId="77777777" w:rsidR="006D2A41" w:rsidRDefault="00D74BA5">
      <w:pPr>
        <w:pStyle w:val="BodyText"/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+= </w:t>
      </w:r>
      <w:proofErr w:type="gramStart"/>
      <w:r>
        <w:rPr>
          <w:sz w:val="24"/>
        </w:rPr>
        <w:t>2;</w:t>
      </w:r>
      <w:proofErr w:type="gramEnd"/>
    </w:p>
    <w:p w14:paraId="2AE632C2" w14:textId="77777777" w:rsidR="006D2A41" w:rsidRDefault="00D74BA5">
      <w:pPr>
        <w:pStyle w:val="BodyText"/>
        <w:ind w:firstLine="720"/>
        <w:rPr>
          <w:sz w:val="24"/>
        </w:rPr>
      </w:pPr>
      <w:r>
        <w:rPr>
          <w:sz w:val="24"/>
        </w:rPr>
        <w:tab/>
        <w:t>}</w:t>
      </w:r>
    </w:p>
    <w:p w14:paraId="5C360814" w14:textId="77777777" w:rsidR="006D2A41" w:rsidRDefault="00D74BA5">
      <w:pPr>
        <w:pStyle w:val="BodyText"/>
        <w:ind w:firstLine="720"/>
        <w:rPr>
          <w:sz w:val="24"/>
        </w:rPr>
      </w:pPr>
      <w:r>
        <w:rPr>
          <w:sz w:val="24"/>
        </w:rPr>
        <w:tab/>
      </w:r>
    </w:p>
    <w:p w14:paraId="1FE0CBAC" w14:textId="77777777" w:rsidR="006D2A41" w:rsidRDefault="00D74BA5">
      <w:pPr>
        <w:pStyle w:val="BodyText"/>
        <w:ind w:firstLine="720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cout</w:t>
      </w:r>
      <w:proofErr w:type="spellEnd"/>
      <w:r>
        <w:rPr>
          <w:sz w:val="24"/>
        </w:rPr>
        <w:t xml:space="preserve"> &lt;&lt; sum &lt;&lt; </w:t>
      </w:r>
      <w:proofErr w:type="spellStart"/>
      <w:proofErr w:type="gramStart"/>
      <w:r>
        <w:rPr>
          <w:sz w:val="24"/>
        </w:rPr>
        <w:t>endl</w:t>
      </w:r>
      <w:proofErr w:type="spellEnd"/>
      <w:r>
        <w:rPr>
          <w:sz w:val="24"/>
        </w:rPr>
        <w:t>;</w:t>
      </w:r>
      <w:proofErr w:type="gramEnd"/>
    </w:p>
    <w:p w14:paraId="0DF24840" w14:textId="77777777" w:rsidR="006D2A41" w:rsidRDefault="00D74BA5">
      <w:pPr>
        <w:pStyle w:val="BodyText"/>
        <w:ind w:firstLine="720"/>
        <w:rPr>
          <w:sz w:val="24"/>
        </w:rPr>
      </w:pPr>
      <w:r>
        <w:rPr>
          <w:sz w:val="24"/>
        </w:rPr>
        <w:tab/>
      </w:r>
    </w:p>
    <w:p w14:paraId="22CA6CA9" w14:textId="77777777" w:rsidR="006D2A41" w:rsidRDefault="00D74BA5">
      <w:pPr>
        <w:pStyle w:val="BodyText"/>
        <w:ind w:firstLine="720"/>
        <w:rPr>
          <w:sz w:val="24"/>
        </w:rPr>
      </w:pPr>
      <w:r>
        <w:rPr>
          <w:sz w:val="24"/>
        </w:rPr>
        <w:tab/>
        <w:t xml:space="preserve">return </w:t>
      </w:r>
      <w:proofErr w:type="gramStart"/>
      <w:r>
        <w:rPr>
          <w:sz w:val="24"/>
        </w:rPr>
        <w:t>0;</w:t>
      </w:r>
      <w:proofErr w:type="gramEnd"/>
    </w:p>
    <w:p w14:paraId="4AB745B8" w14:textId="77777777" w:rsidR="006D2A41" w:rsidRDefault="00D74BA5">
      <w:pPr>
        <w:pStyle w:val="BodyText"/>
        <w:ind w:firstLine="720"/>
        <w:rPr>
          <w:sz w:val="24"/>
        </w:rPr>
      </w:pPr>
      <w:r>
        <w:rPr>
          <w:sz w:val="24"/>
        </w:rPr>
        <w:t>}</w:t>
      </w:r>
    </w:p>
    <w:p w14:paraId="73FA71C4" w14:textId="77777777" w:rsidR="006D2A41" w:rsidRDefault="006D2A41">
      <w:pPr>
        <w:pStyle w:val="BodyText"/>
        <w:rPr>
          <w:sz w:val="24"/>
        </w:rPr>
      </w:pPr>
    </w:p>
    <w:p w14:paraId="69EB68CF" w14:textId="77777777" w:rsidR="006D2A41" w:rsidRDefault="006D2A41">
      <w:pPr>
        <w:pStyle w:val="BodyText"/>
        <w:rPr>
          <w:sz w:val="24"/>
        </w:rPr>
      </w:pPr>
    </w:p>
    <w:p w14:paraId="0720A9BD" w14:textId="77777777" w:rsidR="006D2A41" w:rsidRDefault="006D2A41">
      <w:pPr>
        <w:pStyle w:val="BodyText"/>
        <w:rPr>
          <w:sz w:val="24"/>
        </w:rPr>
      </w:pPr>
    </w:p>
    <w:p w14:paraId="0B1C77A7" w14:textId="77777777" w:rsidR="006D2A41" w:rsidRDefault="006D2A41">
      <w:pPr>
        <w:pStyle w:val="BodyText"/>
        <w:rPr>
          <w:sz w:val="24"/>
        </w:rPr>
      </w:pPr>
    </w:p>
    <w:p w14:paraId="5E26F9CA" w14:textId="77777777" w:rsidR="006D2A41" w:rsidRDefault="006D2A41">
      <w:pPr>
        <w:pStyle w:val="BodyText"/>
        <w:spacing w:before="2"/>
        <w:rPr>
          <w:sz w:val="29"/>
        </w:rPr>
      </w:pPr>
    </w:p>
    <w:p w14:paraId="18499619" w14:textId="77777777" w:rsidR="006D2A41" w:rsidRDefault="00D74BA5">
      <w:pPr>
        <w:pStyle w:val="ListParagraph"/>
        <w:numPr>
          <w:ilvl w:val="1"/>
          <w:numId w:val="3"/>
        </w:numPr>
        <w:tabs>
          <w:tab w:val="left" w:pos="997"/>
          <w:tab w:val="left" w:pos="8002"/>
        </w:tabs>
        <w:spacing w:before="0"/>
        <w:ind w:hanging="340"/>
      </w:pPr>
      <w:r>
        <w:rPr>
          <w:color w:val="231F20"/>
          <w:w w:val="105"/>
        </w:rPr>
        <w:t>How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many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times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loop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repeat.</w:t>
      </w:r>
      <w:r>
        <w:rPr>
          <w:color w:val="231F20"/>
          <w:w w:val="105"/>
        </w:rPr>
        <w:tab/>
      </w:r>
      <w:r>
        <w:rPr>
          <w:color w:val="231F20"/>
        </w:rPr>
        <w:t>(1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mark)</w:t>
      </w:r>
    </w:p>
    <w:p w14:paraId="5A0FFD25" w14:textId="77777777" w:rsidR="006D2A41" w:rsidRDefault="00D74BA5">
      <w:pPr>
        <w:pStyle w:val="BodyText"/>
        <w:ind w:firstLine="720"/>
        <w:rPr>
          <w:sz w:val="24"/>
        </w:rPr>
      </w:pPr>
      <w:r>
        <w:rPr>
          <w:sz w:val="24"/>
        </w:rPr>
        <w:t>3</w:t>
      </w:r>
    </w:p>
    <w:p w14:paraId="326F59E5" w14:textId="77777777" w:rsidR="006D2A41" w:rsidRDefault="006D2A41">
      <w:pPr>
        <w:pStyle w:val="BodyText"/>
        <w:rPr>
          <w:sz w:val="24"/>
        </w:rPr>
      </w:pPr>
    </w:p>
    <w:p w14:paraId="74D87DC8" w14:textId="77777777" w:rsidR="006D2A41" w:rsidRDefault="006D2A41">
      <w:pPr>
        <w:pStyle w:val="BodyText"/>
        <w:rPr>
          <w:sz w:val="24"/>
        </w:rPr>
      </w:pPr>
    </w:p>
    <w:p w14:paraId="305E4876" w14:textId="77777777" w:rsidR="006D2A41" w:rsidRDefault="006D2A41">
      <w:pPr>
        <w:pStyle w:val="BodyText"/>
        <w:spacing w:before="6"/>
        <w:rPr>
          <w:sz w:val="35"/>
        </w:rPr>
      </w:pPr>
    </w:p>
    <w:p w14:paraId="2C0E9270" w14:textId="77777777" w:rsidR="006D2A41" w:rsidRDefault="00D74BA5">
      <w:pPr>
        <w:pStyle w:val="ListParagraph"/>
        <w:numPr>
          <w:ilvl w:val="1"/>
          <w:numId w:val="3"/>
        </w:numPr>
        <w:tabs>
          <w:tab w:val="left" w:pos="997"/>
          <w:tab w:val="left" w:pos="7915"/>
        </w:tabs>
        <w:spacing w:before="1" w:line="283" w:lineRule="auto"/>
        <w:ind w:right="331"/>
      </w:pPr>
      <w:r>
        <w:rPr>
          <w:color w:val="231F20"/>
          <w:w w:val="105"/>
        </w:rPr>
        <w:t>Modify your code by using decrement counter loop without changing the variables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involved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number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loops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involved.</w:t>
      </w:r>
      <w:r>
        <w:rPr>
          <w:color w:val="231F20"/>
          <w:w w:val="105"/>
        </w:rPr>
        <w:tab/>
      </w:r>
      <w:r>
        <w:rPr>
          <w:color w:val="231F20"/>
        </w:rPr>
        <w:t>(4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marks)</w:t>
      </w:r>
    </w:p>
    <w:p w14:paraId="461495AC" w14:textId="77777777" w:rsidR="006D2A41" w:rsidRDefault="006D2A41">
      <w:pPr>
        <w:spacing w:line="283" w:lineRule="auto"/>
        <w:ind w:firstLine="720"/>
      </w:pPr>
    </w:p>
    <w:p w14:paraId="1EBED029" w14:textId="77777777" w:rsidR="006D2A41" w:rsidRDefault="00D74BA5">
      <w:pPr>
        <w:spacing w:line="283" w:lineRule="auto"/>
        <w:ind w:firstLine="720"/>
      </w:pPr>
      <w:r>
        <w:t>#include &lt;iostream&gt;</w:t>
      </w:r>
    </w:p>
    <w:p w14:paraId="19448538" w14:textId="77777777" w:rsidR="006D2A41" w:rsidRDefault="00D74BA5">
      <w:pPr>
        <w:spacing w:line="283" w:lineRule="auto"/>
        <w:ind w:firstLine="720"/>
      </w:pPr>
      <w:r>
        <w:t xml:space="preserve">using namespace </w:t>
      </w:r>
      <w:proofErr w:type="gramStart"/>
      <w:r>
        <w:t>std;</w:t>
      </w:r>
      <w:proofErr w:type="gramEnd"/>
    </w:p>
    <w:p w14:paraId="74B78464" w14:textId="77777777" w:rsidR="006D2A41" w:rsidRDefault="006D2A41">
      <w:pPr>
        <w:spacing w:line="283" w:lineRule="auto"/>
        <w:ind w:firstLine="720"/>
      </w:pPr>
    </w:p>
    <w:p w14:paraId="3F5EE25F" w14:textId="77777777" w:rsidR="006D2A41" w:rsidRDefault="00D74BA5">
      <w:pPr>
        <w:spacing w:line="283" w:lineRule="auto"/>
        <w:ind w:firstLine="720"/>
      </w:pPr>
      <w:r>
        <w:t>int main ()</w:t>
      </w:r>
    </w:p>
    <w:p w14:paraId="361F1BAC" w14:textId="77777777" w:rsidR="006D2A41" w:rsidRDefault="00D74BA5">
      <w:pPr>
        <w:spacing w:line="283" w:lineRule="auto"/>
        <w:ind w:firstLine="720"/>
      </w:pPr>
      <w:r>
        <w:t>{</w:t>
      </w:r>
    </w:p>
    <w:p w14:paraId="6275620F" w14:textId="77777777" w:rsidR="006D2A41" w:rsidRDefault="00D74BA5">
      <w:pPr>
        <w:spacing w:line="283" w:lineRule="auto"/>
        <w:ind w:firstLine="720"/>
      </w:pPr>
      <w:r>
        <w:tab/>
        <w:t xml:space="preserve">int sum = 0, </w:t>
      </w:r>
      <w:proofErr w:type="spellStart"/>
      <w:r>
        <w:t>i</w:t>
      </w:r>
      <w:proofErr w:type="spellEnd"/>
      <w:r>
        <w:t xml:space="preserve"> = </w:t>
      </w:r>
      <w:proofErr w:type="gramStart"/>
      <w:r>
        <w:t>5;</w:t>
      </w:r>
      <w:proofErr w:type="gramEnd"/>
    </w:p>
    <w:p w14:paraId="4C3FCBB7" w14:textId="77777777" w:rsidR="006D2A41" w:rsidRDefault="00D74BA5">
      <w:pPr>
        <w:spacing w:line="283" w:lineRule="auto"/>
        <w:ind w:firstLine="720"/>
      </w:pPr>
      <w:r>
        <w:tab/>
        <w:t>while (</w:t>
      </w:r>
      <w:proofErr w:type="spellStart"/>
      <w:r>
        <w:t>i</w:t>
      </w:r>
      <w:proofErr w:type="spellEnd"/>
      <w:r>
        <w:t xml:space="preserve"> &gt; 0)</w:t>
      </w:r>
    </w:p>
    <w:p w14:paraId="46770565" w14:textId="77777777" w:rsidR="006D2A41" w:rsidRDefault="00D74BA5">
      <w:pPr>
        <w:spacing w:line="283" w:lineRule="auto"/>
        <w:ind w:firstLine="720"/>
      </w:pPr>
      <w:r>
        <w:tab/>
        <w:t>{</w:t>
      </w:r>
    </w:p>
    <w:p w14:paraId="5F16CC54" w14:textId="77777777" w:rsidR="006D2A41" w:rsidRDefault="00D74BA5">
      <w:pPr>
        <w:spacing w:line="283" w:lineRule="auto"/>
        <w:ind w:firstLine="720"/>
      </w:pPr>
      <w:r>
        <w:tab/>
      </w:r>
      <w:r>
        <w:tab/>
        <w:t xml:space="preserve">sum += </w:t>
      </w:r>
      <w:proofErr w:type="gramStart"/>
      <w:r>
        <w:t>1;</w:t>
      </w:r>
      <w:proofErr w:type="gramEnd"/>
    </w:p>
    <w:p w14:paraId="08A9AE27" w14:textId="77777777" w:rsidR="006D2A41" w:rsidRDefault="00D74BA5">
      <w:pPr>
        <w:spacing w:line="283" w:lineRule="auto"/>
        <w:ind w:firstLine="720"/>
      </w:pPr>
      <w:r>
        <w:tab/>
      </w:r>
      <w:r>
        <w:tab/>
      </w:r>
      <w:proofErr w:type="spellStart"/>
      <w:r>
        <w:t>i</w:t>
      </w:r>
      <w:proofErr w:type="spellEnd"/>
      <w:r>
        <w:t xml:space="preserve"> -= </w:t>
      </w:r>
      <w:proofErr w:type="gramStart"/>
      <w:r>
        <w:t>2;</w:t>
      </w:r>
      <w:proofErr w:type="gramEnd"/>
    </w:p>
    <w:p w14:paraId="708AB667" w14:textId="77777777" w:rsidR="006D2A41" w:rsidRDefault="00D74BA5">
      <w:pPr>
        <w:spacing w:line="283" w:lineRule="auto"/>
        <w:ind w:firstLine="720"/>
      </w:pPr>
      <w:r>
        <w:tab/>
        <w:t>}</w:t>
      </w:r>
    </w:p>
    <w:p w14:paraId="14847C04" w14:textId="77777777" w:rsidR="006D2A41" w:rsidRDefault="00D74BA5">
      <w:pPr>
        <w:spacing w:line="283" w:lineRule="auto"/>
        <w:ind w:firstLine="720"/>
      </w:pPr>
      <w:r>
        <w:tab/>
      </w:r>
    </w:p>
    <w:p w14:paraId="39965CD3" w14:textId="77777777" w:rsidR="006D2A41" w:rsidRDefault="00D74BA5">
      <w:pPr>
        <w:spacing w:line="283" w:lineRule="auto"/>
        <w:ind w:firstLine="720"/>
      </w:pPr>
      <w:r>
        <w:tab/>
      </w:r>
      <w:proofErr w:type="spellStart"/>
      <w:r>
        <w:t>cout</w:t>
      </w:r>
      <w:proofErr w:type="spellEnd"/>
      <w:r>
        <w:t xml:space="preserve"> &lt;&lt; sum &lt;&lt; </w:t>
      </w:r>
      <w:proofErr w:type="spellStart"/>
      <w:proofErr w:type="gramStart"/>
      <w:r>
        <w:t>endl</w:t>
      </w:r>
      <w:proofErr w:type="spellEnd"/>
      <w:r>
        <w:t>;</w:t>
      </w:r>
      <w:proofErr w:type="gramEnd"/>
    </w:p>
    <w:p w14:paraId="5873ED68" w14:textId="77777777" w:rsidR="006D2A41" w:rsidRDefault="00D74BA5">
      <w:pPr>
        <w:spacing w:line="283" w:lineRule="auto"/>
        <w:ind w:firstLine="720"/>
      </w:pPr>
      <w:r>
        <w:tab/>
      </w:r>
    </w:p>
    <w:p w14:paraId="7267980E" w14:textId="77777777" w:rsidR="006D2A41" w:rsidRDefault="00D74BA5">
      <w:pPr>
        <w:spacing w:line="283" w:lineRule="auto"/>
        <w:ind w:firstLine="720"/>
      </w:pPr>
      <w:r>
        <w:tab/>
        <w:t xml:space="preserve">return </w:t>
      </w:r>
      <w:proofErr w:type="gramStart"/>
      <w:r>
        <w:t>0;</w:t>
      </w:r>
      <w:proofErr w:type="gramEnd"/>
    </w:p>
    <w:p w14:paraId="0B4132CC" w14:textId="77777777" w:rsidR="006D2A41" w:rsidRDefault="00D74BA5">
      <w:pPr>
        <w:spacing w:line="283" w:lineRule="auto"/>
        <w:ind w:firstLine="720"/>
        <w:sectPr w:rsidR="006D2A41">
          <w:pgSz w:w="12240" w:h="15840"/>
          <w:pgMar w:top="1260" w:right="1560" w:bottom="280" w:left="1560" w:header="557" w:footer="0" w:gutter="0"/>
          <w:cols w:space="720"/>
        </w:sectPr>
      </w:pPr>
      <w:r>
        <w:t>}</w:t>
      </w:r>
    </w:p>
    <w:p w14:paraId="5F466A30" w14:textId="77777777" w:rsidR="006D2A41" w:rsidRDefault="00D74BA5">
      <w:pPr>
        <w:pStyle w:val="ListParagraph"/>
        <w:numPr>
          <w:ilvl w:val="0"/>
          <w:numId w:val="3"/>
        </w:numPr>
        <w:tabs>
          <w:tab w:val="left" w:pos="715"/>
        </w:tabs>
        <w:spacing w:line="244" w:lineRule="auto"/>
        <w:ind w:right="441"/>
        <w:jc w:val="both"/>
      </w:pPr>
      <w:r>
        <w:lastRenderedPageBreak/>
        <w:tab/>
      </w:r>
      <w:r>
        <w:rPr>
          <w:rFonts w:ascii="Courier New"/>
          <w:b/>
          <w:color w:val="231F20"/>
        </w:rPr>
        <w:t xml:space="preserve">Program 3 </w:t>
      </w:r>
      <w:proofErr w:type="gramStart"/>
      <w:r>
        <w:rPr>
          <w:color w:val="231F20"/>
        </w:rPr>
        <w:t>is able to</w:t>
      </w:r>
      <w:proofErr w:type="gramEnd"/>
      <w:r>
        <w:rPr>
          <w:color w:val="231F20"/>
        </w:rPr>
        <w:t xml:space="preserve"> count the number of input character of </w:t>
      </w:r>
      <w:r>
        <w:rPr>
          <w:rFonts w:ascii="Courier New"/>
          <w:b/>
          <w:color w:val="231F20"/>
        </w:rPr>
        <w:t>A</w:t>
      </w:r>
      <w:r>
        <w:rPr>
          <w:color w:val="231F20"/>
        </w:rPr>
        <w:t xml:space="preserve">, </w:t>
      </w:r>
      <w:r>
        <w:rPr>
          <w:rFonts w:ascii="Courier New"/>
          <w:b/>
          <w:color w:val="231F20"/>
        </w:rPr>
        <w:t xml:space="preserve">B </w:t>
      </w:r>
      <w:r>
        <w:rPr>
          <w:color w:val="231F20"/>
        </w:rPr>
        <w:t xml:space="preserve">and </w:t>
      </w:r>
      <w:r>
        <w:rPr>
          <w:rFonts w:ascii="Courier New"/>
          <w:b/>
          <w:color w:val="231F20"/>
        </w:rPr>
        <w:t>C</w:t>
      </w:r>
      <w:r>
        <w:rPr>
          <w:color w:val="231F20"/>
        </w:rPr>
        <w:t>. The program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will loop reading the input until the sentinel value </w:t>
      </w:r>
      <w:r>
        <w:rPr>
          <w:rFonts w:ascii="Courier New"/>
          <w:b/>
          <w:color w:val="231F20"/>
        </w:rPr>
        <w:t xml:space="preserve">e </w:t>
      </w:r>
      <w:r>
        <w:rPr>
          <w:color w:val="231F20"/>
        </w:rPr>
        <w:t>is being input. The sample output of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program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shown:</w:t>
      </w:r>
    </w:p>
    <w:p w14:paraId="2B64A87A" w14:textId="77777777" w:rsidR="006D2A41" w:rsidRDefault="00D74BA5">
      <w:pPr>
        <w:pStyle w:val="BodyText"/>
        <w:spacing w:before="7"/>
        <w:ind w:right="332"/>
        <w:jc w:val="right"/>
      </w:pPr>
      <w:r>
        <w:rPr>
          <w:color w:val="231F20"/>
          <w:w w:val="105"/>
        </w:rPr>
        <w:t>[20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marks]</w:t>
      </w:r>
    </w:p>
    <w:p w14:paraId="4FA01F85" w14:textId="77777777" w:rsidR="006D2A41" w:rsidRDefault="00F06FC9">
      <w:pPr>
        <w:pStyle w:val="BodyText"/>
        <w:rPr>
          <w:sz w:val="23"/>
        </w:rPr>
      </w:pPr>
      <w:r>
        <w:pict w14:anchorId="0A8FAEAF">
          <v:group id="_x0000_s1065" style="position:absolute;margin-left:112.7pt;margin-top:15.2pt;width:395.1pt;height:254.45pt;z-index:-251655680;mso-position-horizontal-relative:page" coordorigin="2254,305" coordsize="7902,5089">
            <v:rect id="_x0000_s1066" style="position:absolute;left:2260;top:311;width:7888;height:5075" filled="f" strokecolor="#231f20" strokeweight=".23883mm"/>
            <v:shape id="_x0000_s1067" type="#_x0000_t202" style="position:absolute;left:2403;top:383;width:5359;height:4597" filled="f" stroked="f">
              <v:textbox inset="0,0,0,0">
                <w:txbxContent>
                  <w:p w14:paraId="414143D4" w14:textId="77777777" w:rsidR="006D2A41" w:rsidRDefault="00D74BA5">
                    <w:pPr>
                      <w:spacing w:before="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z w:val="20"/>
                      </w:rPr>
                      <w:t>Enter</w:t>
                    </w:r>
                    <w:r>
                      <w:rPr>
                        <w:b/>
                        <w:color w:val="231F20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the</w:t>
                    </w:r>
                    <w:r>
                      <w:rPr>
                        <w:b/>
                        <w:color w:val="231F20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letter</w:t>
                    </w:r>
                    <w:r>
                      <w:rPr>
                        <w:b/>
                        <w:color w:val="231F20"/>
                        <w:spacing w:val="34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231F20"/>
                        <w:sz w:val="20"/>
                      </w:rPr>
                      <w:t>grades[</w:t>
                    </w:r>
                    <w:proofErr w:type="gramEnd"/>
                    <w:r>
                      <w:rPr>
                        <w:b/>
                        <w:color w:val="231F20"/>
                        <w:sz w:val="20"/>
                      </w:rPr>
                      <w:t>Enter</w:t>
                    </w:r>
                    <w:r>
                      <w:rPr>
                        <w:b/>
                        <w:color w:val="231F20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'e'</w:t>
                    </w:r>
                    <w:r>
                      <w:rPr>
                        <w:b/>
                        <w:color w:val="231F20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character</w:t>
                    </w:r>
                  </w:p>
                  <w:p w14:paraId="7FD3EE82" w14:textId="77777777" w:rsidR="006D2A41" w:rsidRDefault="00D74BA5">
                    <w:pPr>
                      <w:spacing w:before="8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A</w:t>
                    </w:r>
                  </w:p>
                  <w:p w14:paraId="0071FC5F" w14:textId="77777777" w:rsidR="006D2A41" w:rsidRDefault="00D74BA5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z w:val="20"/>
                      </w:rPr>
                      <w:t>Enter</w:t>
                    </w:r>
                    <w:r>
                      <w:rPr>
                        <w:b/>
                        <w:color w:val="231F20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the</w:t>
                    </w:r>
                    <w:r>
                      <w:rPr>
                        <w:b/>
                        <w:color w:val="231F20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letter</w:t>
                    </w:r>
                    <w:r>
                      <w:rPr>
                        <w:b/>
                        <w:color w:val="231F20"/>
                        <w:spacing w:val="34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231F20"/>
                        <w:sz w:val="20"/>
                      </w:rPr>
                      <w:t>grades[</w:t>
                    </w:r>
                    <w:proofErr w:type="gramEnd"/>
                    <w:r>
                      <w:rPr>
                        <w:b/>
                        <w:color w:val="231F20"/>
                        <w:sz w:val="20"/>
                      </w:rPr>
                      <w:t>Enter</w:t>
                    </w:r>
                    <w:r>
                      <w:rPr>
                        <w:b/>
                        <w:color w:val="231F20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'e'</w:t>
                    </w:r>
                    <w:r>
                      <w:rPr>
                        <w:b/>
                        <w:color w:val="231F20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character</w:t>
                    </w:r>
                  </w:p>
                  <w:p w14:paraId="2FEB87D4" w14:textId="77777777" w:rsidR="006D2A41" w:rsidRDefault="00D74BA5">
                    <w:pPr>
                      <w:spacing w:before="8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B</w:t>
                    </w:r>
                  </w:p>
                  <w:p w14:paraId="79C69625" w14:textId="77777777" w:rsidR="006D2A41" w:rsidRDefault="00D74BA5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z w:val="20"/>
                      </w:rPr>
                      <w:t>Enter</w:t>
                    </w:r>
                    <w:r>
                      <w:rPr>
                        <w:b/>
                        <w:color w:val="231F20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the</w:t>
                    </w:r>
                    <w:r>
                      <w:rPr>
                        <w:b/>
                        <w:color w:val="231F20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letter</w:t>
                    </w:r>
                    <w:r>
                      <w:rPr>
                        <w:b/>
                        <w:color w:val="231F20"/>
                        <w:spacing w:val="34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231F20"/>
                        <w:sz w:val="20"/>
                      </w:rPr>
                      <w:t>grades[</w:t>
                    </w:r>
                    <w:proofErr w:type="gramEnd"/>
                    <w:r>
                      <w:rPr>
                        <w:b/>
                        <w:color w:val="231F20"/>
                        <w:sz w:val="20"/>
                      </w:rPr>
                      <w:t>Enter</w:t>
                    </w:r>
                    <w:r>
                      <w:rPr>
                        <w:b/>
                        <w:color w:val="231F20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'e'</w:t>
                    </w:r>
                    <w:r>
                      <w:rPr>
                        <w:b/>
                        <w:color w:val="231F20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character</w:t>
                    </w:r>
                  </w:p>
                  <w:p w14:paraId="527B15BE" w14:textId="77777777" w:rsidR="006D2A41" w:rsidRDefault="00D74BA5">
                    <w:pPr>
                      <w:spacing w:before="8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C</w:t>
                    </w:r>
                  </w:p>
                  <w:p w14:paraId="56FE0BD7" w14:textId="77777777" w:rsidR="006D2A41" w:rsidRDefault="00D74BA5">
                    <w:pPr>
                      <w:spacing w:before="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z w:val="20"/>
                      </w:rPr>
                      <w:t>Enter</w:t>
                    </w:r>
                    <w:r>
                      <w:rPr>
                        <w:b/>
                        <w:color w:val="231F20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the</w:t>
                    </w:r>
                    <w:r>
                      <w:rPr>
                        <w:b/>
                        <w:color w:val="231F20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letter</w:t>
                    </w:r>
                    <w:r>
                      <w:rPr>
                        <w:b/>
                        <w:color w:val="231F20"/>
                        <w:spacing w:val="34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231F20"/>
                        <w:sz w:val="20"/>
                      </w:rPr>
                      <w:t>grades[</w:t>
                    </w:r>
                    <w:proofErr w:type="gramEnd"/>
                    <w:r>
                      <w:rPr>
                        <w:b/>
                        <w:color w:val="231F20"/>
                        <w:sz w:val="20"/>
                      </w:rPr>
                      <w:t>Enter</w:t>
                    </w:r>
                    <w:r>
                      <w:rPr>
                        <w:b/>
                        <w:color w:val="231F20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'e'</w:t>
                    </w:r>
                    <w:r>
                      <w:rPr>
                        <w:b/>
                        <w:color w:val="231F20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character</w:t>
                    </w:r>
                  </w:p>
                  <w:p w14:paraId="6B190D92" w14:textId="77777777" w:rsidR="006D2A41" w:rsidRDefault="00D74BA5">
                    <w:pPr>
                      <w:spacing w:before="8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C</w:t>
                    </w:r>
                  </w:p>
                  <w:p w14:paraId="3B2A8B68" w14:textId="77777777" w:rsidR="006D2A41" w:rsidRDefault="00D74BA5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z w:val="20"/>
                      </w:rPr>
                      <w:t>Enter</w:t>
                    </w:r>
                    <w:r>
                      <w:rPr>
                        <w:b/>
                        <w:color w:val="231F20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the</w:t>
                    </w:r>
                    <w:r>
                      <w:rPr>
                        <w:b/>
                        <w:color w:val="231F20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letter</w:t>
                    </w:r>
                    <w:r>
                      <w:rPr>
                        <w:b/>
                        <w:color w:val="231F20"/>
                        <w:spacing w:val="34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231F20"/>
                        <w:sz w:val="20"/>
                      </w:rPr>
                      <w:t>grades[</w:t>
                    </w:r>
                    <w:proofErr w:type="gramEnd"/>
                    <w:r>
                      <w:rPr>
                        <w:b/>
                        <w:color w:val="231F20"/>
                        <w:sz w:val="20"/>
                      </w:rPr>
                      <w:t>Enter</w:t>
                    </w:r>
                    <w:r>
                      <w:rPr>
                        <w:b/>
                        <w:color w:val="231F20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'e'</w:t>
                    </w:r>
                    <w:r>
                      <w:rPr>
                        <w:b/>
                        <w:color w:val="231F20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character</w:t>
                    </w:r>
                  </w:p>
                  <w:p w14:paraId="6A32E7E0" w14:textId="77777777" w:rsidR="006D2A41" w:rsidRDefault="00D74BA5">
                    <w:pPr>
                      <w:spacing w:before="8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C</w:t>
                    </w:r>
                  </w:p>
                  <w:p w14:paraId="3DF66713" w14:textId="77777777" w:rsidR="006D2A41" w:rsidRDefault="00D74BA5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z w:val="20"/>
                      </w:rPr>
                      <w:t>Enter</w:t>
                    </w:r>
                    <w:r>
                      <w:rPr>
                        <w:b/>
                        <w:color w:val="231F20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the</w:t>
                    </w:r>
                    <w:r>
                      <w:rPr>
                        <w:b/>
                        <w:color w:val="231F20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letter</w:t>
                    </w:r>
                    <w:r>
                      <w:rPr>
                        <w:b/>
                        <w:color w:val="231F20"/>
                        <w:spacing w:val="34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231F20"/>
                        <w:sz w:val="20"/>
                      </w:rPr>
                      <w:t>grades[</w:t>
                    </w:r>
                    <w:proofErr w:type="gramEnd"/>
                    <w:r>
                      <w:rPr>
                        <w:b/>
                        <w:color w:val="231F20"/>
                        <w:sz w:val="20"/>
                      </w:rPr>
                      <w:t>Enter</w:t>
                    </w:r>
                    <w:r>
                      <w:rPr>
                        <w:b/>
                        <w:color w:val="231F20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'e'</w:t>
                    </w:r>
                    <w:r>
                      <w:rPr>
                        <w:b/>
                        <w:color w:val="231F20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character</w:t>
                    </w:r>
                  </w:p>
                  <w:p w14:paraId="30DD108E" w14:textId="77777777" w:rsidR="006D2A41" w:rsidRDefault="00D74BA5">
                    <w:pPr>
                      <w:spacing w:before="8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e</w:t>
                    </w:r>
                  </w:p>
                  <w:p w14:paraId="2BD0EA75" w14:textId="77777777" w:rsidR="006D2A41" w:rsidRDefault="00D74BA5">
                    <w:pPr>
                      <w:spacing w:before="238" w:line="249" w:lineRule="auto"/>
                      <w:ind w:right="106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z w:val="20"/>
                      </w:rPr>
                      <w:t>Totals</w:t>
                    </w:r>
                    <w:r>
                      <w:rPr>
                        <w:b/>
                        <w:color w:val="231F20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for</w:t>
                    </w:r>
                    <w:r>
                      <w:rPr>
                        <w:b/>
                        <w:color w:val="231F20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each</w:t>
                    </w:r>
                    <w:r>
                      <w:rPr>
                        <w:b/>
                        <w:color w:val="231F20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letter</w:t>
                    </w:r>
                    <w:r>
                      <w:rPr>
                        <w:b/>
                        <w:color w:val="231F20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grade</w:t>
                    </w:r>
                    <w:r>
                      <w:rPr>
                        <w:b/>
                        <w:color w:val="231F20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are:</w:t>
                    </w:r>
                    <w:r>
                      <w:rPr>
                        <w:b/>
                        <w:color w:val="231F20"/>
                        <w:spacing w:val="-11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A:</w:t>
                    </w:r>
                    <w:r>
                      <w:rPr>
                        <w:b/>
                        <w:color w:val="231F20"/>
                        <w:spacing w:val="6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231F20"/>
                        <w:sz w:val="20"/>
                      </w:rPr>
                      <w:t>1</w:t>
                    </w:r>
                    <w:proofErr w:type="gramEnd"/>
                  </w:p>
                  <w:p w14:paraId="08BF604D" w14:textId="77777777" w:rsidR="006D2A41" w:rsidRDefault="00D74BA5">
                    <w:pPr>
                      <w:spacing w:line="22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z w:val="20"/>
                      </w:rPr>
                      <w:t>B:</w:t>
                    </w:r>
                    <w:r>
                      <w:rPr>
                        <w:b/>
                        <w:color w:val="231F20"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1</w:t>
                    </w:r>
                  </w:p>
                  <w:p w14:paraId="30DE1CA0" w14:textId="77777777" w:rsidR="006D2A41" w:rsidRDefault="00D74BA5">
                    <w:pPr>
                      <w:spacing w:before="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z w:val="20"/>
                      </w:rPr>
                      <w:t>C:</w:t>
                    </w:r>
                    <w:r>
                      <w:rPr>
                        <w:b/>
                        <w:color w:val="231F20"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3</w:t>
                    </w:r>
                  </w:p>
                  <w:p w14:paraId="53FCF7DF" w14:textId="77777777" w:rsidR="006D2A41" w:rsidRDefault="00D74BA5">
                    <w:pPr>
                      <w:spacing w:before="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z w:val="20"/>
                      </w:rPr>
                      <w:t>Press</w:t>
                    </w:r>
                    <w:r>
                      <w:rPr>
                        <w:b/>
                        <w:color w:val="231F20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any</w:t>
                    </w:r>
                    <w:r>
                      <w:rPr>
                        <w:b/>
                        <w:color w:val="231F20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key</w:t>
                    </w:r>
                    <w:r>
                      <w:rPr>
                        <w:b/>
                        <w:color w:val="231F20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to</w:t>
                    </w:r>
                    <w:r>
                      <w:rPr>
                        <w:b/>
                        <w:color w:val="231F20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continue</w:t>
                    </w:r>
                    <w:r>
                      <w:rPr>
                        <w:b/>
                        <w:color w:val="231F20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.</w:t>
                    </w:r>
                    <w:r>
                      <w:rPr>
                        <w:b/>
                        <w:color w:val="231F20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.</w:t>
                    </w:r>
                    <w:r>
                      <w:rPr>
                        <w:b/>
                        <w:color w:val="231F20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.</w:t>
                    </w:r>
                  </w:p>
                </w:txbxContent>
              </v:textbox>
            </v:shape>
            <v:shape id="_x0000_s1068" type="#_x0000_t202" style="position:absolute;left:7989;top:383;width:1634;height:231" filled="f" stroked="f">
              <v:textbox inset="0,0,0,0">
                <w:txbxContent>
                  <w:p w14:paraId="5707349D" w14:textId="77777777" w:rsidR="006D2A41" w:rsidRDefault="00D74BA5">
                    <w:pPr>
                      <w:spacing w:before="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z w:val="20"/>
                      </w:rPr>
                      <w:t>to</w:t>
                    </w:r>
                    <w:r>
                      <w:rPr>
                        <w:b/>
                        <w:color w:val="231F20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end</w:t>
                    </w:r>
                    <w:r>
                      <w:rPr>
                        <w:b/>
                        <w:color w:val="231F20"/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input]</w:t>
                    </w:r>
                  </w:p>
                </w:txbxContent>
              </v:textbox>
            </v:shape>
            <v:shape id="_x0000_s1069" type="#_x0000_t202" style="position:absolute;left:7989;top:916;width:1634;height:2362" filled="f" stroked="f">
              <v:textbox inset="0,0,0,0">
                <w:txbxContent>
                  <w:p w14:paraId="5362CC7F" w14:textId="77777777" w:rsidR="006D2A41" w:rsidRDefault="00D74BA5">
                    <w:pPr>
                      <w:spacing w:before="2" w:line="564" w:lineRule="auto"/>
                      <w:ind w:right="18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z w:val="20"/>
                      </w:rPr>
                      <w:t>to end input]</w:t>
                    </w:r>
                    <w:r>
                      <w:rPr>
                        <w:b/>
                        <w:color w:val="231F20"/>
                        <w:spacing w:val="-11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to end input]</w:t>
                    </w:r>
                    <w:r>
                      <w:rPr>
                        <w:b/>
                        <w:color w:val="231F20"/>
                        <w:spacing w:val="-11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to end input]</w:t>
                    </w:r>
                    <w:r>
                      <w:rPr>
                        <w:b/>
                        <w:color w:val="231F20"/>
                        <w:spacing w:val="-11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to</w:t>
                    </w:r>
                    <w:r>
                      <w:rPr>
                        <w:b/>
                        <w:color w:val="231F20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end</w:t>
                    </w:r>
                    <w:r>
                      <w:rPr>
                        <w:b/>
                        <w:color w:val="231F20"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input]</w:t>
                    </w:r>
                  </w:p>
                  <w:p w14:paraId="104C16C8" w14:textId="77777777" w:rsidR="006D2A41" w:rsidRDefault="00D74BA5">
                    <w:pPr>
                      <w:spacing w:before="2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z w:val="20"/>
                      </w:rPr>
                      <w:t>to</w:t>
                    </w:r>
                    <w:r>
                      <w:rPr>
                        <w:b/>
                        <w:color w:val="231F20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end</w:t>
                    </w:r>
                    <w:r>
                      <w:rPr>
                        <w:b/>
                        <w:color w:val="231F20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input]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CE60AEE" w14:textId="77777777" w:rsidR="006D2A41" w:rsidRDefault="006D2A41">
      <w:pPr>
        <w:pStyle w:val="BodyText"/>
        <w:rPr>
          <w:sz w:val="20"/>
        </w:rPr>
      </w:pPr>
    </w:p>
    <w:p w14:paraId="303E2F98" w14:textId="77777777" w:rsidR="006D2A41" w:rsidRDefault="006D2A41">
      <w:pPr>
        <w:pStyle w:val="BodyText"/>
        <w:spacing w:before="11"/>
        <w:rPr>
          <w:sz w:val="19"/>
        </w:rPr>
      </w:pPr>
    </w:p>
    <w:p w14:paraId="5CB4999B" w14:textId="77777777" w:rsidR="006D2A41" w:rsidRDefault="00D74BA5">
      <w:pPr>
        <w:spacing w:before="96"/>
        <w:ind w:left="319"/>
        <w:rPr>
          <w:rFonts w:ascii="Times New Roman"/>
        </w:rPr>
      </w:pPr>
      <w:r>
        <w:rPr>
          <w:rFonts w:ascii="Times New Roman"/>
          <w:color w:val="231F20"/>
        </w:rPr>
        <w:t>Complete</w:t>
      </w:r>
      <w:r>
        <w:rPr>
          <w:rFonts w:ascii="Times New Roman"/>
          <w:color w:val="231F20"/>
          <w:spacing w:val="11"/>
        </w:rPr>
        <w:t xml:space="preserve"> </w:t>
      </w:r>
      <w:r>
        <w:rPr>
          <w:b/>
          <w:color w:val="231F20"/>
        </w:rPr>
        <w:t>Program</w:t>
      </w:r>
      <w:r>
        <w:rPr>
          <w:b/>
          <w:color w:val="231F20"/>
          <w:spacing w:val="30"/>
        </w:rPr>
        <w:t xml:space="preserve"> </w:t>
      </w:r>
      <w:r>
        <w:rPr>
          <w:b/>
          <w:color w:val="231F20"/>
        </w:rPr>
        <w:t>3</w:t>
      </w:r>
      <w:r>
        <w:rPr>
          <w:b/>
          <w:color w:val="231F20"/>
          <w:spacing w:val="-65"/>
        </w:rPr>
        <w:t xml:space="preserve"> </w:t>
      </w:r>
      <w:r>
        <w:rPr>
          <w:rFonts w:ascii="Times New Roman"/>
          <w:color w:val="231F20"/>
        </w:rPr>
        <w:t>based</w:t>
      </w:r>
      <w:r>
        <w:rPr>
          <w:rFonts w:ascii="Times New Roman"/>
          <w:color w:val="231F20"/>
          <w:spacing w:val="12"/>
        </w:rPr>
        <w:t xml:space="preserve"> </w:t>
      </w:r>
      <w:r>
        <w:rPr>
          <w:rFonts w:ascii="Times New Roman"/>
          <w:color w:val="231F20"/>
        </w:rPr>
        <w:t>on</w:t>
      </w:r>
      <w:r>
        <w:rPr>
          <w:rFonts w:ascii="Times New Roman"/>
          <w:color w:val="231F20"/>
          <w:spacing w:val="12"/>
        </w:rPr>
        <w:t xml:space="preserve"> </w:t>
      </w:r>
      <w:r>
        <w:rPr>
          <w:rFonts w:ascii="Times New Roman"/>
          <w:color w:val="231F20"/>
        </w:rPr>
        <w:t>the</w:t>
      </w:r>
      <w:r>
        <w:rPr>
          <w:rFonts w:ascii="Times New Roman"/>
          <w:color w:val="231F20"/>
          <w:spacing w:val="11"/>
        </w:rPr>
        <w:t xml:space="preserve"> </w:t>
      </w:r>
      <w:r>
        <w:rPr>
          <w:rFonts w:ascii="Times New Roman"/>
          <w:color w:val="231F20"/>
        </w:rPr>
        <w:t>comments</w:t>
      </w:r>
      <w:r>
        <w:rPr>
          <w:rFonts w:ascii="Times New Roman"/>
          <w:color w:val="231F20"/>
          <w:spacing w:val="12"/>
        </w:rPr>
        <w:t xml:space="preserve"> </w:t>
      </w:r>
      <w:proofErr w:type="gramStart"/>
      <w:r>
        <w:rPr>
          <w:rFonts w:ascii="Times New Roman"/>
          <w:color w:val="231F20"/>
        </w:rPr>
        <w:t>given</w:t>
      </w:r>
      <w:proofErr w:type="gramEnd"/>
    </w:p>
    <w:p w14:paraId="1775C2C7" w14:textId="77777777" w:rsidR="006D2A41" w:rsidRDefault="006D2A41">
      <w:pPr>
        <w:pStyle w:val="BodyText"/>
        <w:spacing w:before="10"/>
      </w:pPr>
    </w:p>
    <w:tbl>
      <w:tblPr>
        <w:tblW w:w="0" w:type="auto"/>
        <w:tblInd w:w="2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235"/>
      </w:tblGrid>
      <w:tr w:rsidR="006D2A41" w14:paraId="53F2D730" w14:textId="77777777">
        <w:trPr>
          <w:trHeight w:val="516"/>
        </w:trPr>
        <w:tc>
          <w:tcPr>
            <w:tcW w:w="456" w:type="dxa"/>
            <w:tcBorders>
              <w:bottom w:val="nil"/>
            </w:tcBorders>
          </w:tcPr>
          <w:p w14:paraId="1BBDFC40" w14:textId="77777777" w:rsidR="006D2A41" w:rsidRDefault="006D2A41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6282E051" w14:textId="77777777" w:rsidR="006D2A41" w:rsidRDefault="00D74BA5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1</w:t>
            </w:r>
          </w:p>
        </w:tc>
        <w:tc>
          <w:tcPr>
            <w:tcW w:w="8235" w:type="dxa"/>
            <w:tcBorders>
              <w:bottom w:val="nil"/>
            </w:tcBorders>
          </w:tcPr>
          <w:p w14:paraId="51E45EB0" w14:textId="77777777" w:rsidR="006D2A41" w:rsidRDefault="006D2A41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411168EB" w14:textId="77777777" w:rsidR="006D2A41" w:rsidRDefault="00D74BA5">
            <w:pPr>
              <w:pStyle w:val="TableParagraph"/>
              <w:spacing w:line="226" w:lineRule="exact"/>
              <w:ind w:left="98"/>
              <w:rPr>
                <w:b/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//</w:t>
            </w:r>
            <w:r>
              <w:rPr>
                <w:b/>
                <w:i/>
                <w:color w:val="231F20"/>
                <w:sz w:val="20"/>
              </w:rPr>
              <w:t>Program</w:t>
            </w:r>
            <w:r>
              <w:rPr>
                <w:b/>
                <w:i/>
                <w:color w:val="231F20"/>
                <w:spacing w:val="28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3</w:t>
            </w:r>
          </w:p>
        </w:tc>
      </w:tr>
      <w:tr w:rsidR="006D2A41" w14:paraId="6A13342E" w14:textId="77777777">
        <w:trPr>
          <w:trHeight w:val="268"/>
        </w:trPr>
        <w:tc>
          <w:tcPr>
            <w:tcW w:w="456" w:type="dxa"/>
            <w:tcBorders>
              <w:top w:val="nil"/>
              <w:bottom w:val="nil"/>
            </w:tcBorders>
          </w:tcPr>
          <w:p w14:paraId="263621C8" w14:textId="77777777" w:rsidR="006D2A41" w:rsidRDefault="00D74BA5">
            <w:pPr>
              <w:pStyle w:val="TableParagraph"/>
              <w:spacing w:before="21"/>
              <w:ind w:left="103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2</w:t>
            </w:r>
          </w:p>
        </w:tc>
        <w:tc>
          <w:tcPr>
            <w:tcW w:w="8235" w:type="dxa"/>
            <w:tcBorders>
              <w:top w:val="nil"/>
              <w:bottom w:val="nil"/>
            </w:tcBorders>
          </w:tcPr>
          <w:p w14:paraId="05BACB3A" w14:textId="77777777" w:rsidR="006D2A41" w:rsidRDefault="00D74BA5">
            <w:pPr>
              <w:pStyle w:val="TableParagraph"/>
              <w:spacing w:before="20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>#include</w:t>
            </w:r>
            <w:r>
              <w:rPr>
                <w:color w:val="231F20"/>
                <w:spacing w:val="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&lt;iostream&gt;</w:t>
            </w:r>
          </w:p>
        </w:tc>
      </w:tr>
      <w:tr w:rsidR="006D2A41" w14:paraId="14E3DA6D" w14:textId="77777777">
        <w:trPr>
          <w:trHeight w:val="270"/>
        </w:trPr>
        <w:tc>
          <w:tcPr>
            <w:tcW w:w="456" w:type="dxa"/>
            <w:tcBorders>
              <w:top w:val="nil"/>
              <w:bottom w:val="nil"/>
            </w:tcBorders>
          </w:tcPr>
          <w:p w14:paraId="7DC5A6D1" w14:textId="77777777" w:rsidR="006D2A41" w:rsidRDefault="00D74BA5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3</w:t>
            </w:r>
          </w:p>
        </w:tc>
        <w:tc>
          <w:tcPr>
            <w:tcW w:w="8235" w:type="dxa"/>
            <w:tcBorders>
              <w:top w:val="nil"/>
              <w:bottom w:val="nil"/>
            </w:tcBorders>
          </w:tcPr>
          <w:p w14:paraId="229DA586" w14:textId="77777777" w:rsidR="006D2A41" w:rsidRDefault="00D74BA5">
            <w:pPr>
              <w:pStyle w:val="TableParagraph"/>
              <w:spacing w:before="23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>using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namespace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std;</w:t>
            </w:r>
          </w:p>
        </w:tc>
      </w:tr>
      <w:tr w:rsidR="006D2A41" w14:paraId="5B9A3369" w14:textId="77777777">
        <w:trPr>
          <w:trHeight w:val="270"/>
        </w:trPr>
        <w:tc>
          <w:tcPr>
            <w:tcW w:w="456" w:type="dxa"/>
            <w:tcBorders>
              <w:top w:val="nil"/>
              <w:bottom w:val="nil"/>
            </w:tcBorders>
          </w:tcPr>
          <w:p w14:paraId="043F4BC9" w14:textId="77777777" w:rsidR="006D2A41" w:rsidRDefault="00D74BA5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4</w:t>
            </w:r>
          </w:p>
        </w:tc>
        <w:tc>
          <w:tcPr>
            <w:tcW w:w="8235" w:type="dxa"/>
            <w:tcBorders>
              <w:top w:val="nil"/>
              <w:bottom w:val="nil"/>
            </w:tcBorders>
          </w:tcPr>
          <w:p w14:paraId="0B4B1CBD" w14:textId="77777777" w:rsidR="006D2A41" w:rsidRDefault="006D2A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2A41" w14:paraId="4645E1BB" w14:textId="77777777">
        <w:trPr>
          <w:trHeight w:val="268"/>
        </w:trPr>
        <w:tc>
          <w:tcPr>
            <w:tcW w:w="456" w:type="dxa"/>
            <w:tcBorders>
              <w:top w:val="nil"/>
              <w:bottom w:val="nil"/>
            </w:tcBorders>
          </w:tcPr>
          <w:p w14:paraId="45B31830" w14:textId="77777777" w:rsidR="006D2A41" w:rsidRDefault="00D74BA5">
            <w:pPr>
              <w:pStyle w:val="TableParagraph"/>
              <w:spacing w:before="23" w:line="226" w:lineRule="exact"/>
              <w:ind w:left="103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5</w:t>
            </w:r>
          </w:p>
        </w:tc>
        <w:tc>
          <w:tcPr>
            <w:tcW w:w="8235" w:type="dxa"/>
            <w:tcBorders>
              <w:top w:val="nil"/>
              <w:bottom w:val="nil"/>
            </w:tcBorders>
          </w:tcPr>
          <w:p w14:paraId="02B3C980" w14:textId="77777777" w:rsidR="006D2A41" w:rsidRDefault="00D74BA5">
            <w:pPr>
              <w:pStyle w:val="TableParagraph"/>
              <w:spacing w:before="23" w:line="226" w:lineRule="exact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>int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main(</w:t>
            </w:r>
            <w:proofErr w:type="gramEnd"/>
            <w:r>
              <w:rPr>
                <w:color w:val="231F20"/>
                <w:sz w:val="20"/>
              </w:rPr>
              <w:t>)</w:t>
            </w:r>
          </w:p>
        </w:tc>
      </w:tr>
      <w:tr w:rsidR="006D2A41" w14:paraId="06A09898" w14:textId="77777777">
        <w:trPr>
          <w:trHeight w:val="268"/>
        </w:trPr>
        <w:tc>
          <w:tcPr>
            <w:tcW w:w="456" w:type="dxa"/>
            <w:tcBorders>
              <w:top w:val="nil"/>
              <w:bottom w:val="nil"/>
            </w:tcBorders>
          </w:tcPr>
          <w:p w14:paraId="01F19F8D" w14:textId="77777777" w:rsidR="006D2A41" w:rsidRDefault="00D74BA5">
            <w:pPr>
              <w:pStyle w:val="TableParagraph"/>
              <w:spacing w:before="20"/>
              <w:ind w:left="103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6</w:t>
            </w:r>
          </w:p>
        </w:tc>
        <w:tc>
          <w:tcPr>
            <w:tcW w:w="8235" w:type="dxa"/>
            <w:tcBorders>
              <w:top w:val="nil"/>
              <w:bottom w:val="nil"/>
            </w:tcBorders>
          </w:tcPr>
          <w:p w14:paraId="2D829BD2" w14:textId="77777777" w:rsidR="006D2A41" w:rsidRDefault="00D74BA5">
            <w:pPr>
              <w:pStyle w:val="TableParagraph"/>
              <w:spacing w:before="21"/>
              <w:ind w:left="98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{</w:t>
            </w:r>
          </w:p>
        </w:tc>
      </w:tr>
      <w:tr w:rsidR="006D2A41" w14:paraId="15DA6E91" w14:textId="77777777">
        <w:trPr>
          <w:trHeight w:val="270"/>
        </w:trPr>
        <w:tc>
          <w:tcPr>
            <w:tcW w:w="456" w:type="dxa"/>
            <w:tcBorders>
              <w:top w:val="nil"/>
              <w:bottom w:val="nil"/>
            </w:tcBorders>
          </w:tcPr>
          <w:p w14:paraId="5A0AA668" w14:textId="77777777" w:rsidR="006D2A41" w:rsidRDefault="00D74BA5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7</w:t>
            </w:r>
          </w:p>
        </w:tc>
        <w:tc>
          <w:tcPr>
            <w:tcW w:w="8235" w:type="dxa"/>
            <w:tcBorders>
              <w:top w:val="nil"/>
              <w:bottom w:val="nil"/>
            </w:tcBorders>
          </w:tcPr>
          <w:p w14:paraId="659EBD8B" w14:textId="77777777" w:rsidR="006D2A41" w:rsidRDefault="00D74BA5">
            <w:pPr>
              <w:pStyle w:val="TableParagraph"/>
              <w:tabs>
                <w:tab w:val="left" w:pos="2706"/>
              </w:tabs>
              <w:spacing w:before="23"/>
              <w:ind w:left="719"/>
              <w:rPr>
                <w:b/>
                <w:i/>
                <w:sz w:val="20"/>
              </w:rPr>
            </w:pPr>
            <w:r>
              <w:rPr>
                <w:color w:val="231F20"/>
                <w:sz w:val="20"/>
              </w:rPr>
              <w:t>char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grade;</w:t>
            </w:r>
            <w:r>
              <w:rPr>
                <w:color w:val="231F20"/>
                <w:sz w:val="20"/>
              </w:rPr>
              <w:tab/>
            </w:r>
            <w:r>
              <w:rPr>
                <w:b/>
                <w:i/>
                <w:color w:val="231F20"/>
                <w:sz w:val="20"/>
              </w:rPr>
              <w:t>//</w:t>
            </w:r>
            <w:r>
              <w:rPr>
                <w:b/>
                <w:i/>
                <w:color w:val="231F20"/>
                <w:spacing w:val="20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one</w:t>
            </w:r>
            <w:r>
              <w:rPr>
                <w:b/>
                <w:i/>
                <w:color w:val="231F20"/>
                <w:spacing w:val="20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grade</w:t>
            </w:r>
          </w:p>
        </w:tc>
      </w:tr>
      <w:tr w:rsidR="006D2A41" w14:paraId="59F73F36" w14:textId="77777777">
        <w:trPr>
          <w:trHeight w:val="268"/>
        </w:trPr>
        <w:tc>
          <w:tcPr>
            <w:tcW w:w="456" w:type="dxa"/>
            <w:tcBorders>
              <w:top w:val="nil"/>
              <w:bottom w:val="nil"/>
            </w:tcBorders>
          </w:tcPr>
          <w:p w14:paraId="77D067D2" w14:textId="77777777" w:rsidR="006D2A41" w:rsidRDefault="00D74BA5">
            <w:pPr>
              <w:pStyle w:val="TableParagraph"/>
              <w:spacing w:before="23" w:line="226" w:lineRule="exact"/>
              <w:ind w:left="103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8</w:t>
            </w:r>
          </w:p>
        </w:tc>
        <w:tc>
          <w:tcPr>
            <w:tcW w:w="8235" w:type="dxa"/>
            <w:tcBorders>
              <w:top w:val="nil"/>
              <w:bottom w:val="nil"/>
            </w:tcBorders>
          </w:tcPr>
          <w:p w14:paraId="112BD782" w14:textId="77777777" w:rsidR="006D2A41" w:rsidRDefault="00D74BA5">
            <w:pPr>
              <w:pStyle w:val="TableParagraph"/>
              <w:spacing w:before="23" w:line="226" w:lineRule="exact"/>
              <w:ind w:left="719"/>
              <w:rPr>
                <w:b/>
                <w:i/>
                <w:sz w:val="20"/>
              </w:rPr>
            </w:pPr>
            <w:r>
              <w:rPr>
                <w:color w:val="231F20"/>
                <w:sz w:val="20"/>
              </w:rPr>
              <w:t>int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aCount</w:t>
            </w:r>
            <w:proofErr w:type="spellEnd"/>
            <w:r>
              <w:rPr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=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0;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//</w:t>
            </w:r>
            <w:r>
              <w:rPr>
                <w:b/>
                <w:i/>
                <w:color w:val="231F20"/>
                <w:spacing w:val="2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number</w:t>
            </w:r>
            <w:r>
              <w:rPr>
                <w:b/>
                <w:i/>
                <w:color w:val="231F20"/>
                <w:spacing w:val="2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of</w:t>
            </w:r>
            <w:r>
              <w:rPr>
                <w:b/>
                <w:i/>
                <w:color w:val="231F20"/>
                <w:spacing w:val="2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20"/>
              </w:rPr>
              <w:t>characterAs</w:t>
            </w:r>
            <w:proofErr w:type="spellEnd"/>
          </w:p>
        </w:tc>
      </w:tr>
      <w:tr w:rsidR="006D2A41" w14:paraId="2B366FCE" w14:textId="77777777">
        <w:trPr>
          <w:trHeight w:val="268"/>
        </w:trPr>
        <w:tc>
          <w:tcPr>
            <w:tcW w:w="456" w:type="dxa"/>
            <w:tcBorders>
              <w:top w:val="nil"/>
              <w:bottom w:val="nil"/>
            </w:tcBorders>
          </w:tcPr>
          <w:p w14:paraId="7D40E22A" w14:textId="77777777" w:rsidR="006D2A41" w:rsidRDefault="00D74BA5">
            <w:pPr>
              <w:pStyle w:val="TableParagraph"/>
              <w:spacing w:before="20"/>
              <w:ind w:left="103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9</w:t>
            </w:r>
          </w:p>
        </w:tc>
        <w:tc>
          <w:tcPr>
            <w:tcW w:w="8235" w:type="dxa"/>
            <w:tcBorders>
              <w:top w:val="nil"/>
              <w:bottom w:val="nil"/>
            </w:tcBorders>
          </w:tcPr>
          <w:p w14:paraId="3D316682" w14:textId="77777777" w:rsidR="006D2A41" w:rsidRDefault="00D74BA5">
            <w:pPr>
              <w:pStyle w:val="TableParagraph"/>
              <w:spacing w:before="21"/>
              <w:ind w:left="719"/>
              <w:rPr>
                <w:b/>
                <w:i/>
                <w:sz w:val="20"/>
              </w:rPr>
            </w:pPr>
            <w:r>
              <w:rPr>
                <w:color w:val="231F20"/>
                <w:sz w:val="20"/>
              </w:rPr>
              <w:t>int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bCount</w:t>
            </w:r>
            <w:proofErr w:type="spellEnd"/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=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0;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//</w:t>
            </w:r>
            <w:r>
              <w:rPr>
                <w:b/>
                <w:i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number</w:t>
            </w:r>
            <w:r>
              <w:rPr>
                <w:b/>
                <w:i/>
                <w:color w:val="231F20"/>
                <w:spacing w:val="17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of</w:t>
            </w:r>
            <w:r>
              <w:rPr>
                <w:b/>
                <w:i/>
                <w:color w:val="231F20"/>
                <w:spacing w:val="17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Bs</w:t>
            </w:r>
          </w:p>
        </w:tc>
      </w:tr>
      <w:tr w:rsidR="006D2A41" w14:paraId="4F52B567" w14:textId="77777777">
        <w:trPr>
          <w:trHeight w:val="270"/>
        </w:trPr>
        <w:tc>
          <w:tcPr>
            <w:tcW w:w="456" w:type="dxa"/>
            <w:tcBorders>
              <w:top w:val="nil"/>
              <w:bottom w:val="nil"/>
            </w:tcBorders>
          </w:tcPr>
          <w:p w14:paraId="626BFEDC" w14:textId="77777777" w:rsidR="006D2A41" w:rsidRDefault="00D74BA5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8235" w:type="dxa"/>
            <w:tcBorders>
              <w:top w:val="nil"/>
              <w:bottom w:val="nil"/>
            </w:tcBorders>
          </w:tcPr>
          <w:p w14:paraId="641D33A2" w14:textId="77777777" w:rsidR="006D2A41" w:rsidRDefault="00D74BA5">
            <w:pPr>
              <w:pStyle w:val="TableParagraph"/>
              <w:spacing w:before="23"/>
              <w:ind w:left="719"/>
              <w:rPr>
                <w:b/>
                <w:i/>
                <w:sz w:val="20"/>
              </w:rPr>
            </w:pPr>
            <w:r>
              <w:rPr>
                <w:color w:val="231F20"/>
                <w:sz w:val="20"/>
              </w:rPr>
              <w:t>int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cCount</w:t>
            </w:r>
            <w:proofErr w:type="spellEnd"/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=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0;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//</w:t>
            </w:r>
            <w:r>
              <w:rPr>
                <w:b/>
                <w:i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number</w:t>
            </w:r>
            <w:r>
              <w:rPr>
                <w:b/>
                <w:i/>
                <w:color w:val="231F20"/>
                <w:spacing w:val="17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of</w:t>
            </w:r>
            <w:r>
              <w:rPr>
                <w:b/>
                <w:i/>
                <w:color w:val="231F20"/>
                <w:spacing w:val="17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Cs</w:t>
            </w:r>
          </w:p>
        </w:tc>
      </w:tr>
      <w:tr w:rsidR="006D2A41" w14:paraId="543D1F2A" w14:textId="77777777">
        <w:trPr>
          <w:trHeight w:val="270"/>
        </w:trPr>
        <w:tc>
          <w:tcPr>
            <w:tcW w:w="456" w:type="dxa"/>
            <w:tcBorders>
              <w:top w:val="nil"/>
              <w:bottom w:val="nil"/>
            </w:tcBorders>
          </w:tcPr>
          <w:p w14:paraId="33060B4F" w14:textId="77777777" w:rsidR="006D2A41" w:rsidRDefault="00D74BA5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</w:p>
        </w:tc>
        <w:tc>
          <w:tcPr>
            <w:tcW w:w="8235" w:type="dxa"/>
            <w:tcBorders>
              <w:top w:val="nil"/>
              <w:bottom w:val="nil"/>
            </w:tcBorders>
          </w:tcPr>
          <w:p w14:paraId="09EC95D7" w14:textId="77777777" w:rsidR="006D2A41" w:rsidRDefault="006D2A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2A41" w14:paraId="39EF94CC" w14:textId="77777777">
        <w:trPr>
          <w:trHeight w:val="268"/>
        </w:trPr>
        <w:tc>
          <w:tcPr>
            <w:tcW w:w="456" w:type="dxa"/>
            <w:tcBorders>
              <w:top w:val="nil"/>
              <w:bottom w:val="nil"/>
            </w:tcBorders>
          </w:tcPr>
          <w:p w14:paraId="47E161BA" w14:textId="77777777" w:rsidR="006D2A41" w:rsidRDefault="00D74BA5">
            <w:pPr>
              <w:pStyle w:val="TableParagraph"/>
              <w:spacing w:before="23" w:line="226" w:lineRule="exact"/>
              <w:ind w:left="103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</w:p>
        </w:tc>
        <w:tc>
          <w:tcPr>
            <w:tcW w:w="8235" w:type="dxa"/>
            <w:tcBorders>
              <w:top w:val="nil"/>
              <w:bottom w:val="nil"/>
            </w:tcBorders>
          </w:tcPr>
          <w:p w14:paraId="2C6F03C0" w14:textId="77777777" w:rsidR="006D2A41" w:rsidRDefault="00D74BA5">
            <w:pPr>
              <w:pStyle w:val="TableParagraph"/>
              <w:spacing w:before="23" w:line="225" w:lineRule="exact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cout</w:t>
            </w:r>
            <w:proofErr w:type="spellEnd"/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&lt;&lt;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"Enter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letter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grades[</w:t>
            </w:r>
            <w:proofErr w:type="gramEnd"/>
            <w:r>
              <w:rPr>
                <w:color w:val="231F20"/>
                <w:sz w:val="20"/>
              </w:rPr>
              <w:t>Enter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'e'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character</w:t>
            </w:r>
            <w:r>
              <w:rPr>
                <w:color w:val="231F20"/>
                <w:spacing w:val="16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end</w:t>
            </w:r>
          </w:p>
        </w:tc>
      </w:tr>
      <w:tr w:rsidR="006D2A41" w14:paraId="0185791B" w14:textId="77777777">
        <w:trPr>
          <w:trHeight w:val="268"/>
        </w:trPr>
        <w:tc>
          <w:tcPr>
            <w:tcW w:w="456" w:type="dxa"/>
            <w:tcBorders>
              <w:top w:val="nil"/>
              <w:bottom w:val="nil"/>
            </w:tcBorders>
          </w:tcPr>
          <w:p w14:paraId="372C2ADB" w14:textId="77777777" w:rsidR="006D2A41" w:rsidRDefault="00D74BA5">
            <w:pPr>
              <w:pStyle w:val="TableParagraph"/>
              <w:spacing w:before="20"/>
              <w:ind w:left="103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</w:p>
        </w:tc>
        <w:tc>
          <w:tcPr>
            <w:tcW w:w="8235" w:type="dxa"/>
            <w:tcBorders>
              <w:top w:val="nil"/>
              <w:bottom w:val="nil"/>
            </w:tcBorders>
          </w:tcPr>
          <w:p w14:paraId="3474D7BF" w14:textId="77777777" w:rsidR="006D2A41" w:rsidRDefault="00D74BA5">
            <w:pPr>
              <w:pStyle w:val="TableParagraph"/>
              <w:spacing w:before="21"/>
              <w:ind w:left="98"/>
              <w:rPr>
                <w:sz w:val="20"/>
              </w:rPr>
            </w:pPr>
            <w:r>
              <w:rPr>
                <w:color w:val="231F20"/>
                <w:sz w:val="20"/>
              </w:rPr>
              <w:t>input]"&lt;&lt;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endl</w:t>
            </w:r>
            <w:proofErr w:type="spellEnd"/>
            <w:r>
              <w:rPr>
                <w:color w:val="231F20"/>
                <w:sz w:val="20"/>
              </w:rPr>
              <w:t>;</w:t>
            </w:r>
          </w:p>
        </w:tc>
      </w:tr>
      <w:tr w:rsidR="006D2A41" w14:paraId="737B12F1" w14:textId="77777777">
        <w:trPr>
          <w:trHeight w:val="270"/>
        </w:trPr>
        <w:tc>
          <w:tcPr>
            <w:tcW w:w="456" w:type="dxa"/>
            <w:tcBorders>
              <w:top w:val="nil"/>
              <w:bottom w:val="nil"/>
            </w:tcBorders>
          </w:tcPr>
          <w:p w14:paraId="7883B58E" w14:textId="77777777" w:rsidR="006D2A41" w:rsidRDefault="00D74BA5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</w:p>
        </w:tc>
        <w:tc>
          <w:tcPr>
            <w:tcW w:w="8235" w:type="dxa"/>
            <w:tcBorders>
              <w:top w:val="nil"/>
              <w:bottom w:val="nil"/>
            </w:tcBorders>
          </w:tcPr>
          <w:p w14:paraId="6FD903FE" w14:textId="77777777" w:rsidR="006D2A41" w:rsidRDefault="00D74BA5">
            <w:pPr>
              <w:pStyle w:val="TableParagraph"/>
              <w:spacing w:before="23"/>
              <w:ind w:left="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cin</w:t>
            </w:r>
            <w:proofErr w:type="spellEnd"/>
            <w:r>
              <w:rPr>
                <w:color w:val="231F20"/>
                <w:sz w:val="20"/>
              </w:rPr>
              <w:t>&gt;&gt;grade;</w:t>
            </w:r>
          </w:p>
        </w:tc>
      </w:tr>
      <w:tr w:rsidR="006D2A41" w14:paraId="7695C32F" w14:textId="77777777">
        <w:trPr>
          <w:trHeight w:val="268"/>
        </w:trPr>
        <w:tc>
          <w:tcPr>
            <w:tcW w:w="456" w:type="dxa"/>
            <w:tcBorders>
              <w:top w:val="nil"/>
              <w:bottom w:val="nil"/>
            </w:tcBorders>
          </w:tcPr>
          <w:p w14:paraId="5392A880" w14:textId="77777777" w:rsidR="006D2A41" w:rsidRDefault="00D74BA5">
            <w:pPr>
              <w:pStyle w:val="TableParagraph"/>
              <w:spacing w:before="23" w:line="226" w:lineRule="exact"/>
              <w:ind w:left="103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</w:p>
        </w:tc>
        <w:tc>
          <w:tcPr>
            <w:tcW w:w="8235" w:type="dxa"/>
            <w:tcBorders>
              <w:top w:val="nil"/>
              <w:bottom w:val="nil"/>
            </w:tcBorders>
          </w:tcPr>
          <w:p w14:paraId="3C572791" w14:textId="77777777" w:rsidR="006D2A41" w:rsidRDefault="006D2A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2A41" w14:paraId="502352FC" w14:textId="77777777">
        <w:trPr>
          <w:trHeight w:val="268"/>
        </w:trPr>
        <w:tc>
          <w:tcPr>
            <w:tcW w:w="456" w:type="dxa"/>
            <w:tcBorders>
              <w:top w:val="nil"/>
              <w:bottom w:val="nil"/>
            </w:tcBorders>
          </w:tcPr>
          <w:p w14:paraId="6A6DD649" w14:textId="77777777" w:rsidR="006D2A41" w:rsidRDefault="00D74BA5">
            <w:pPr>
              <w:pStyle w:val="TableParagraph"/>
              <w:spacing w:before="20"/>
              <w:ind w:left="103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</w:p>
        </w:tc>
        <w:tc>
          <w:tcPr>
            <w:tcW w:w="8235" w:type="dxa"/>
            <w:tcBorders>
              <w:top w:val="nil"/>
              <w:bottom w:val="nil"/>
            </w:tcBorders>
          </w:tcPr>
          <w:p w14:paraId="12C2A43C" w14:textId="77777777" w:rsidR="006D2A41" w:rsidRDefault="00D74BA5">
            <w:pPr>
              <w:pStyle w:val="TableParagraph"/>
              <w:spacing w:before="21"/>
              <w:ind w:left="98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//</w:t>
            </w:r>
            <w:r>
              <w:rPr>
                <w:b/>
                <w:i/>
                <w:color w:val="231F20"/>
                <w:spacing w:val="2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loop:</w:t>
            </w:r>
            <w:r>
              <w:rPr>
                <w:b/>
                <w:i/>
                <w:color w:val="231F20"/>
                <w:spacing w:val="21"/>
                <w:sz w:val="20"/>
              </w:rPr>
              <w:t xml:space="preserve"> </w:t>
            </w:r>
            <w:proofErr w:type="gramStart"/>
            <w:r>
              <w:rPr>
                <w:b/>
                <w:i/>
                <w:color w:val="231F20"/>
                <w:sz w:val="20"/>
              </w:rPr>
              <w:t>as</w:t>
            </w:r>
            <w:r>
              <w:rPr>
                <w:b/>
                <w:i/>
                <w:color w:val="231F20"/>
                <w:spacing w:val="2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long</w:t>
            </w:r>
            <w:r>
              <w:rPr>
                <w:b/>
                <w:i/>
                <w:color w:val="231F20"/>
                <w:spacing w:val="2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as</w:t>
            </w:r>
            <w:proofErr w:type="gramEnd"/>
            <w:r>
              <w:rPr>
                <w:b/>
                <w:i/>
                <w:color w:val="231F20"/>
                <w:spacing w:val="2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sentinel</w:t>
            </w:r>
            <w:r>
              <w:rPr>
                <w:b/>
                <w:i/>
                <w:color w:val="231F20"/>
                <w:spacing w:val="2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value</w:t>
            </w:r>
            <w:r>
              <w:rPr>
                <w:b/>
                <w:i/>
                <w:color w:val="231F20"/>
                <w:spacing w:val="22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has</w:t>
            </w:r>
            <w:r>
              <w:rPr>
                <w:b/>
                <w:i/>
                <w:color w:val="231F20"/>
                <w:spacing w:val="2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not</w:t>
            </w:r>
            <w:r>
              <w:rPr>
                <w:b/>
                <w:i/>
                <w:color w:val="231F20"/>
                <w:spacing w:val="2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been</w:t>
            </w:r>
            <w:r>
              <w:rPr>
                <w:b/>
                <w:i/>
                <w:color w:val="231F20"/>
                <w:spacing w:val="2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achieved</w:t>
            </w:r>
          </w:p>
        </w:tc>
      </w:tr>
      <w:tr w:rsidR="006D2A41" w14:paraId="313B9B13" w14:textId="77777777">
        <w:trPr>
          <w:trHeight w:val="271"/>
        </w:trPr>
        <w:tc>
          <w:tcPr>
            <w:tcW w:w="456" w:type="dxa"/>
            <w:tcBorders>
              <w:top w:val="nil"/>
              <w:bottom w:val="nil"/>
            </w:tcBorders>
          </w:tcPr>
          <w:p w14:paraId="7633686F" w14:textId="77777777" w:rsidR="006D2A41" w:rsidRDefault="00D74BA5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</w:p>
        </w:tc>
        <w:tc>
          <w:tcPr>
            <w:tcW w:w="8235" w:type="dxa"/>
            <w:tcBorders>
              <w:top w:val="nil"/>
              <w:bottom w:val="nil"/>
            </w:tcBorders>
          </w:tcPr>
          <w:p w14:paraId="2D3A50D4" w14:textId="77777777" w:rsidR="006D2A41" w:rsidRDefault="00D74BA5">
            <w:pPr>
              <w:pStyle w:val="TableParagraph"/>
              <w:tabs>
                <w:tab w:val="left" w:pos="4817"/>
                <w:tab w:val="left" w:pos="6680"/>
              </w:tabs>
              <w:spacing w:before="23"/>
              <w:ind w:left="98"/>
              <w:rPr>
                <w:i/>
                <w:sz w:val="20"/>
              </w:rPr>
            </w:pPr>
            <w:r>
              <w:rPr>
                <w:color w:val="231F20"/>
                <w:spacing w:val="60"/>
                <w:sz w:val="20"/>
              </w:rPr>
              <w:t xml:space="preserve"> while(</w:t>
            </w:r>
            <w:proofErr w:type="gramStart"/>
            <w:r>
              <w:rPr>
                <w:color w:val="231F20"/>
                <w:spacing w:val="60"/>
                <w:sz w:val="20"/>
              </w:rPr>
              <w:t>grade!=</w:t>
            </w:r>
            <w:proofErr w:type="gramEnd"/>
            <w:r>
              <w:rPr>
                <w:color w:val="231F20"/>
                <w:spacing w:val="60"/>
                <w:sz w:val="20"/>
              </w:rPr>
              <w:t>’e’)</w:t>
            </w:r>
            <w:r>
              <w:rPr>
                <w:color w:val="231F20"/>
                <w:sz w:val="20"/>
              </w:rPr>
              <w:t>{</w:t>
            </w:r>
            <w:r>
              <w:rPr>
                <w:color w:val="231F20"/>
                <w:sz w:val="20"/>
              </w:rPr>
              <w:tab/>
            </w:r>
            <w:r>
              <w:rPr>
                <w:i/>
                <w:color w:val="231F20"/>
                <w:sz w:val="20"/>
              </w:rPr>
              <w:t>//</w:t>
            </w:r>
            <w:r>
              <w:rPr>
                <w:i/>
                <w:color w:val="231F20"/>
                <w:spacing w:val="1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(a)</w:t>
            </w:r>
            <w:r>
              <w:rPr>
                <w:i/>
                <w:color w:val="231F20"/>
                <w:sz w:val="20"/>
              </w:rPr>
              <w:tab/>
              <w:t>-</w:t>
            </w:r>
            <w:r>
              <w:rPr>
                <w:i/>
                <w:color w:val="231F20"/>
                <w:spacing w:val="1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2</w:t>
            </w:r>
            <w:r>
              <w:rPr>
                <w:i/>
                <w:color w:val="231F20"/>
                <w:spacing w:val="15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marks</w:t>
            </w:r>
          </w:p>
        </w:tc>
      </w:tr>
      <w:tr w:rsidR="006D2A41" w14:paraId="68C10858" w14:textId="77777777">
        <w:trPr>
          <w:trHeight w:val="270"/>
        </w:trPr>
        <w:tc>
          <w:tcPr>
            <w:tcW w:w="456" w:type="dxa"/>
            <w:tcBorders>
              <w:top w:val="nil"/>
              <w:bottom w:val="nil"/>
            </w:tcBorders>
          </w:tcPr>
          <w:p w14:paraId="56B8FB5F" w14:textId="77777777" w:rsidR="006D2A41" w:rsidRDefault="00D74BA5">
            <w:pPr>
              <w:pStyle w:val="TableParagraph"/>
              <w:spacing w:before="22"/>
              <w:ind w:left="103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</w:p>
        </w:tc>
        <w:tc>
          <w:tcPr>
            <w:tcW w:w="8235" w:type="dxa"/>
            <w:tcBorders>
              <w:top w:val="nil"/>
              <w:bottom w:val="nil"/>
            </w:tcBorders>
          </w:tcPr>
          <w:p w14:paraId="119052B1" w14:textId="77777777" w:rsidR="006D2A41" w:rsidRDefault="006D2A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2A41" w14:paraId="6719E2DB" w14:textId="77777777">
        <w:trPr>
          <w:trHeight w:val="289"/>
        </w:trPr>
        <w:tc>
          <w:tcPr>
            <w:tcW w:w="456" w:type="dxa"/>
            <w:tcBorders>
              <w:top w:val="nil"/>
            </w:tcBorders>
          </w:tcPr>
          <w:p w14:paraId="506A1313" w14:textId="77777777" w:rsidR="006D2A41" w:rsidRDefault="00D74BA5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</w:p>
        </w:tc>
        <w:tc>
          <w:tcPr>
            <w:tcW w:w="8235" w:type="dxa"/>
            <w:tcBorders>
              <w:top w:val="nil"/>
            </w:tcBorders>
          </w:tcPr>
          <w:p w14:paraId="106AAA74" w14:textId="77777777" w:rsidR="006D2A41" w:rsidRDefault="006D2A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20C6AB" w14:textId="77777777" w:rsidR="006D2A41" w:rsidRDefault="006D2A41">
      <w:pPr>
        <w:rPr>
          <w:rFonts w:ascii="Times New Roman"/>
          <w:sz w:val="20"/>
        </w:rPr>
        <w:sectPr w:rsidR="006D2A41">
          <w:pgSz w:w="12240" w:h="15840"/>
          <w:pgMar w:top="1260" w:right="1560" w:bottom="280" w:left="1560" w:header="557" w:footer="0" w:gutter="0"/>
          <w:cols w:space="720"/>
        </w:sectPr>
      </w:pPr>
    </w:p>
    <w:p w14:paraId="6F728987" w14:textId="77777777" w:rsidR="006D2A41" w:rsidRDefault="00F06FC9">
      <w:pPr>
        <w:spacing w:before="93"/>
        <w:ind w:left="319"/>
        <w:rPr>
          <w:b/>
          <w:i/>
          <w:sz w:val="20"/>
        </w:rPr>
      </w:pPr>
      <w:r>
        <w:lastRenderedPageBreak/>
        <w:pict w14:anchorId="452D2CB7">
          <v:shape id="_x0000_s1070" style="position:absolute;left:0;text-align:left;margin-left:88.5pt;margin-top:4.15pt;width:435.05pt;height:593.95pt;z-index:-251660800;mso-position-horizontal-relative:page;mso-width-relative:page;mso-height-relative:page" coordorigin="1771,83" coordsize="8701,11879" path="m10471,83r-9,l2227,83r,9l2227,11953r-447,l1780,92r447,l2227,83r-447,l1771,83r,9l1771,11953r,9l1780,11962r447,l2236,11962,2236,92r8226,l10462,11953r-8226,l2236,11962r8226,l10471,11962r,-9l10471,92r,-9xe" fillcolor="#231f20" stroked="f">
            <v:path arrowok="t"/>
            <w10:wrap anchorx="page"/>
          </v:shape>
        </w:pict>
      </w:r>
      <w:r w:rsidR="00D74BA5">
        <w:rPr>
          <w:color w:val="231F20"/>
          <w:sz w:val="20"/>
        </w:rPr>
        <w:t>20</w:t>
      </w:r>
      <w:r w:rsidR="00D74BA5">
        <w:rPr>
          <w:color w:val="231F20"/>
          <w:spacing w:val="120"/>
          <w:sz w:val="20"/>
        </w:rPr>
        <w:t xml:space="preserve"> </w:t>
      </w:r>
      <w:r w:rsidR="00D74BA5">
        <w:rPr>
          <w:b/>
          <w:i/>
          <w:color w:val="231F20"/>
          <w:sz w:val="20"/>
        </w:rPr>
        <w:t>//write</w:t>
      </w:r>
      <w:r w:rsidR="00D74BA5">
        <w:rPr>
          <w:b/>
          <w:i/>
          <w:color w:val="231F20"/>
          <w:spacing w:val="28"/>
          <w:sz w:val="20"/>
        </w:rPr>
        <w:t xml:space="preserve"> </w:t>
      </w:r>
      <w:r w:rsidR="00D74BA5">
        <w:rPr>
          <w:b/>
          <w:i/>
          <w:color w:val="231F20"/>
          <w:sz w:val="20"/>
        </w:rPr>
        <w:t>appropriate</w:t>
      </w:r>
      <w:r w:rsidR="00D74BA5">
        <w:rPr>
          <w:b/>
          <w:i/>
          <w:color w:val="231F20"/>
          <w:spacing w:val="27"/>
          <w:sz w:val="20"/>
        </w:rPr>
        <w:t xml:space="preserve"> </w:t>
      </w:r>
      <w:r w:rsidR="00D74BA5">
        <w:rPr>
          <w:b/>
          <w:i/>
          <w:color w:val="231F20"/>
          <w:sz w:val="20"/>
        </w:rPr>
        <w:t>statement</w:t>
      </w:r>
      <w:r w:rsidR="00D74BA5">
        <w:rPr>
          <w:b/>
          <w:i/>
          <w:color w:val="231F20"/>
          <w:spacing w:val="28"/>
          <w:sz w:val="20"/>
        </w:rPr>
        <w:t xml:space="preserve"> </w:t>
      </w:r>
      <w:r w:rsidR="00D74BA5">
        <w:rPr>
          <w:b/>
          <w:i/>
          <w:color w:val="231F20"/>
          <w:sz w:val="20"/>
        </w:rPr>
        <w:t>for</w:t>
      </w:r>
      <w:r w:rsidR="00D74BA5">
        <w:rPr>
          <w:b/>
          <w:i/>
          <w:color w:val="231F20"/>
          <w:spacing w:val="28"/>
          <w:sz w:val="20"/>
        </w:rPr>
        <w:t xml:space="preserve"> </w:t>
      </w:r>
      <w:r w:rsidR="00D74BA5">
        <w:rPr>
          <w:b/>
          <w:i/>
          <w:color w:val="231F20"/>
          <w:sz w:val="20"/>
        </w:rPr>
        <w:t>testing</w:t>
      </w:r>
      <w:r w:rsidR="00D74BA5">
        <w:rPr>
          <w:b/>
          <w:i/>
          <w:color w:val="231F20"/>
          <w:spacing w:val="28"/>
          <w:sz w:val="20"/>
        </w:rPr>
        <w:t xml:space="preserve"> </w:t>
      </w:r>
      <w:r w:rsidR="00D74BA5">
        <w:rPr>
          <w:b/>
          <w:i/>
          <w:color w:val="231F20"/>
          <w:sz w:val="20"/>
        </w:rPr>
        <w:t>input</w:t>
      </w:r>
      <w:r w:rsidR="00D74BA5">
        <w:rPr>
          <w:b/>
          <w:i/>
          <w:color w:val="231F20"/>
          <w:spacing w:val="27"/>
          <w:sz w:val="20"/>
        </w:rPr>
        <w:t xml:space="preserve"> </w:t>
      </w:r>
      <w:proofErr w:type="gramStart"/>
      <w:r w:rsidR="00D74BA5">
        <w:rPr>
          <w:b/>
          <w:i/>
          <w:color w:val="231F20"/>
          <w:sz w:val="20"/>
        </w:rPr>
        <w:t>cases</w:t>
      </w:r>
      <w:proofErr w:type="gramEnd"/>
    </w:p>
    <w:p w14:paraId="1812E01B" w14:textId="77777777" w:rsidR="006D2A41" w:rsidRDefault="00D74BA5">
      <w:pPr>
        <w:tabs>
          <w:tab w:val="left" w:pos="4246"/>
          <w:tab w:val="left" w:pos="5489"/>
          <w:tab w:val="left" w:pos="7352"/>
        </w:tabs>
        <w:spacing w:before="44"/>
        <w:ind w:left="319"/>
        <w:rPr>
          <w:i/>
          <w:sz w:val="20"/>
        </w:rPr>
      </w:pPr>
      <w:r>
        <w:rPr>
          <w:color w:val="231F20"/>
          <w:sz w:val="20"/>
        </w:rPr>
        <w:t>21</w:t>
      </w:r>
      <w:r>
        <w:rPr>
          <w:color w:val="231F20"/>
          <w:spacing w:val="146"/>
          <w:sz w:val="20"/>
        </w:rPr>
        <w:t xml:space="preserve"> </w:t>
      </w:r>
      <w:proofErr w:type="gramStart"/>
      <w:r>
        <w:rPr>
          <w:color w:val="231F20"/>
          <w:sz w:val="20"/>
          <w:u w:val="single" w:color="231F20"/>
        </w:rPr>
        <w:t>switch</w:t>
      </w:r>
      <w:proofErr w:type="gramEnd"/>
      <w:r>
        <w:rPr>
          <w:color w:val="231F20"/>
          <w:sz w:val="20"/>
          <w:u w:val="single" w:color="231F20"/>
        </w:rPr>
        <w:t>(grade)</w:t>
      </w:r>
      <w:r>
        <w:rPr>
          <w:color w:val="231F20"/>
          <w:sz w:val="20"/>
        </w:rPr>
        <w:tab/>
        <w:t>{</w:t>
      </w:r>
      <w:r>
        <w:rPr>
          <w:color w:val="231F20"/>
          <w:sz w:val="20"/>
        </w:rPr>
        <w:tab/>
      </w:r>
      <w:r>
        <w:rPr>
          <w:i/>
          <w:color w:val="231F20"/>
          <w:sz w:val="20"/>
        </w:rPr>
        <w:t>//</w:t>
      </w:r>
      <w:r>
        <w:rPr>
          <w:i/>
          <w:color w:val="231F20"/>
          <w:spacing w:val="13"/>
          <w:sz w:val="20"/>
        </w:rPr>
        <w:t xml:space="preserve"> </w:t>
      </w:r>
      <w:r>
        <w:rPr>
          <w:i/>
          <w:color w:val="231F20"/>
          <w:sz w:val="20"/>
        </w:rPr>
        <w:t>(b)</w:t>
      </w:r>
      <w:r>
        <w:rPr>
          <w:i/>
          <w:color w:val="231F20"/>
          <w:sz w:val="20"/>
        </w:rPr>
        <w:tab/>
        <w:t>-</w:t>
      </w:r>
      <w:r>
        <w:rPr>
          <w:i/>
          <w:color w:val="231F20"/>
          <w:spacing w:val="16"/>
          <w:sz w:val="20"/>
        </w:rPr>
        <w:t xml:space="preserve"> </w:t>
      </w:r>
      <w:r>
        <w:rPr>
          <w:i/>
          <w:color w:val="231F20"/>
          <w:sz w:val="20"/>
        </w:rPr>
        <w:t>2</w:t>
      </w:r>
      <w:r>
        <w:rPr>
          <w:i/>
          <w:color w:val="231F20"/>
          <w:spacing w:val="15"/>
          <w:sz w:val="20"/>
        </w:rPr>
        <w:t xml:space="preserve"> </w:t>
      </w:r>
      <w:r>
        <w:rPr>
          <w:i/>
          <w:color w:val="231F20"/>
          <w:sz w:val="20"/>
        </w:rPr>
        <w:t>marks</w:t>
      </w:r>
    </w:p>
    <w:p w14:paraId="272C1A31" w14:textId="77777777" w:rsidR="006D2A41" w:rsidRDefault="00D74BA5">
      <w:pPr>
        <w:spacing w:before="44"/>
        <w:ind w:left="319"/>
        <w:rPr>
          <w:sz w:val="20"/>
        </w:rPr>
      </w:pPr>
      <w:r>
        <w:rPr>
          <w:color w:val="231F20"/>
          <w:sz w:val="20"/>
        </w:rPr>
        <w:t>22</w:t>
      </w:r>
    </w:p>
    <w:p w14:paraId="61F58DFC" w14:textId="77777777" w:rsidR="006D2A41" w:rsidRDefault="00D74BA5">
      <w:pPr>
        <w:tabs>
          <w:tab w:val="left" w:pos="7352"/>
        </w:tabs>
        <w:spacing w:before="40"/>
        <w:ind w:left="319"/>
        <w:rPr>
          <w:i/>
          <w:sz w:val="20"/>
        </w:rPr>
      </w:pPr>
      <w:r>
        <w:rPr>
          <w:color w:val="231F20"/>
          <w:sz w:val="20"/>
        </w:rPr>
        <w:t>23</w:t>
      </w:r>
      <w:r>
        <w:rPr>
          <w:color w:val="231F20"/>
          <w:spacing w:val="109"/>
          <w:sz w:val="20"/>
        </w:rPr>
        <w:t xml:space="preserve"> </w:t>
      </w:r>
      <w:r>
        <w:rPr>
          <w:b/>
          <w:i/>
          <w:color w:val="231F20"/>
          <w:sz w:val="20"/>
        </w:rPr>
        <w:t>//in</w:t>
      </w:r>
      <w:r>
        <w:rPr>
          <w:b/>
          <w:i/>
          <w:color w:val="231F20"/>
          <w:spacing w:val="21"/>
          <w:sz w:val="20"/>
        </w:rPr>
        <w:t xml:space="preserve"> </w:t>
      </w:r>
      <w:r>
        <w:rPr>
          <w:b/>
          <w:i/>
          <w:color w:val="231F20"/>
          <w:sz w:val="20"/>
        </w:rPr>
        <w:t>case</w:t>
      </w:r>
      <w:r>
        <w:rPr>
          <w:b/>
          <w:i/>
          <w:color w:val="231F20"/>
          <w:spacing w:val="21"/>
          <w:sz w:val="20"/>
        </w:rPr>
        <w:t xml:space="preserve"> </w:t>
      </w:r>
      <w:r>
        <w:rPr>
          <w:b/>
          <w:i/>
          <w:color w:val="231F20"/>
          <w:sz w:val="20"/>
        </w:rPr>
        <w:t>of</w:t>
      </w:r>
      <w:r>
        <w:rPr>
          <w:b/>
          <w:i/>
          <w:color w:val="231F20"/>
          <w:spacing w:val="21"/>
          <w:sz w:val="20"/>
        </w:rPr>
        <w:t xml:space="preserve"> </w:t>
      </w:r>
      <w:r>
        <w:rPr>
          <w:b/>
          <w:i/>
          <w:color w:val="231F20"/>
          <w:sz w:val="20"/>
        </w:rPr>
        <w:t>input</w:t>
      </w:r>
      <w:r>
        <w:rPr>
          <w:b/>
          <w:i/>
          <w:color w:val="231F20"/>
          <w:spacing w:val="21"/>
          <w:sz w:val="20"/>
        </w:rPr>
        <w:t xml:space="preserve"> </w:t>
      </w:r>
      <w:r>
        <w:rPr>
          <w:b/>
          <w:i/>
          <w:color w:val="231F20"/>
          <w:sz w:val="20"/>
        </w:rPr>
        <w:t>A,</w:t>
      </w:r>
      <w:r>
        <w:rPr>
          <w:b/>
          <w:i/>
          <w:color w:val="231F20"/>
          <w:spacing w:val="21"/>
          <w:sz w:val="20"/>
        </w:rPr>
        <w:t xml:space="preserve"> </w:t>
      </w:r>
      <w:r>
        <w:rPr>
          <w:b/>
          <w:i/>
          <w:color w:val="231F20"/>
          <w:sz w:val="20"/>
        </w:rPr>
        <w:t>increment</w:t>
      </w:r>
      <w:r>
        <w:rPr>
          <w:b/>
          <w:i/>
          <w:color w:val="231F20"/>
          <w:spacing w:val="21"/>
          <w:sz w:val="20"/>
        </w:rPr>
        <w:t xml:space="preserve"> </w:t>
      </w:r>
      <w:r>
        <w:rPr>
          <w:b/>
          <w:i/>
          <w:color w:val="231F20"/>
          <w:sz w:val="20"/>
        </w:rPr>
        <w:t>variable</w:t>
      </w:r>
      <w:r>
        <w:rPr>
          <w:b/>
          <w:i/>
          <w:color w:val="231F20"/>
          <w:spacing w:val="22"/>
          <w:sz w:val="20"/>
        </w:rPr>
        <w:t xml:space="preserve"> </w:t>
      </w:r>
      <w:proofErr w:type="spellStart"/>
      <w:r>
        <w:rPr>
          <w:b/>
          <w:i/>
          <w:color w:val="231F20"/>
          <w:sz w:val="20"/>
        </w:rPr>
        <w:t>aCount</w:t>
      </w:r>
      <w:proofErr w:type="spellEnd"/>
      <w:r>
        <w:rPr>
          <w:b/>
          <w:i/>
          <w:color w:val="231F20"/>
          <w:sz w:val="20"/>
        </w:rPr>
        <w:tab/>
      </w:r>
      <w:r>
        <w:rPr>
          <w:i/>
          <w:color w:val="231F20"/>
          <w:sz w:val="20"/>
        </w:rPr>
        <w:t>-</w:t>
      </w:r>
      <w:r>
        <w:rPr>
          <w:i/>
          <w:color w:val="231F20"/>
          <w:spacing w:val="15"/>
          <w:sz w:val="20"/>
        </w:rPr>
        <w:t xml:space="preserve"> </w:t>
      </w:r>
      <w:r>
        <w:rPr>
          <w:i/>
          <w:color w:val="231F20"/>
          <w:sz w:val="20"/>
        </w:rPr>
        <w:t>3</w:t>
      </w:r>
      <w:r>
        <w:rPr>
          <w:i/>
          <w:color w:val="231F20"/>
          <w:spacing w:val="15"/>
          <w:sz w:val="20"/>
        </w:rPr>
        <w:t xml:space="preserve"> </w:t>
      </w:r>
      <w:proofErr w:type="gramStart"/>
      <w:r>
        <w:rPr>
          <w:i/>
          <w:color w:val="231F20"/>
          <w:sz w:val="20"/>
        </w:rPr>
        <w:t>marks</w:t>
      </w:r>
      <w:proofErr w:type="gramEnd"/>
    </w:p>
    <w:p w14:paraId="2454E1A1" w14:textId="77777777" w:rsidR="006D2A41" w:rsidRDefault="00D74BA5">
      <w:pPr>
        <w:spacing w:before="44"/>
        <w:ind w:left="319"/>
        <w:rPr>
          <w:sz w:val="20"/>
        </w:rPr>
      </w:pPr>
      <w:r>
        <w:rPr>
          <w:color w:val="231F20"/>
          <w:sz w:val="20"/>
        </w:rPr>
        <w:t>24</w:t>
      </w:r>
    </w:p>
    <w:p w14:paraId="6760923C" w14:textId="77777777" w:rsidR="006D2A41" w:rsidRDefault="00D74BA5">
      <w:pPr>
        <w:tabs>
          <w:tab w:val="left" w:pos="5489"/>
        </w:tabs>
        <w:spacing w:before="45"/>
        <w:ind w:left="319"/>
        <w:rPr>
          <w:i/>
          <w:sz w:val="20"/>
        </w:rPr>
      </w:pPr>
      <w:r>
        <w:rPr>
          <w:color w:val="231F20"/>
          <w:sz w:val="20"/>
        </w:rPr>
        <w:t>25</w:t>
      </w:r>
      <w:r>
        <w:rPr>
          <w:color w:val="231F20"/>
          <w:spacing w:val="113"/>
          <w:sz w:val="20"/>
        </w:rPr>
        <w:t xml:space="preserve"> case ‘A</w:t>
      </w:r>
      <w:proofErr w:type="gramStart"/>
      <w:r>
        <w:rPr>
          <w:color w:val="231F20"/>
          <w:spacing w:val="113"/>
          <w:sz w:val="20"/>
        </w:rPr>
        <w:t>’ :</w:t>
      </w:r>
      <w:proofErr w:type="gramEnd"/>
      <w:r>
        <w:rPr>
          <w:color w:val="231F20"/>
          <w:sz w:val="20"/>
        </w:rPr>
        <w:tab/>
      </w:r>
      <w:r>
        <w:rPr>
          <w:i/>
          <w:color w:val="231F20"/>
          <w:sz w:val="20"/>
        </w:rPr>
        <w:t>//</w:t>
      </w:r>
      <w:r>
        <w:rPr>
          <w:i/>
          <w:color w:val="231F20"/>
          <w:spacing w:val="23"/>
          <w:sz w:val="20"/>
        </w:rPr>
        <w:t xml:space="preserve"> </w:t>
      </w:r>
      <w:r>
        <w:rPr>
          <w:i/>
          <w:color w:val="231F20"/>
          <w:sz w:val="20"/>
        </w:rPr>
        <w:t>(c)</w:t>
      </w:r>
    </w:p>
    <w:p w14:paraId="7ED70333" w14:textId="77777777" w:rsidR="006D2A41" w:rsidRDefault="00D74BA5">
      <w:pPr>
        <w:tabs>
          <w:tab w:val="left" w:pos="2136"/>
        </w:tabs>
        <w:spacing w:before="40"/>
        <w:ind w:left="319"/>
        <w:rPr>
          <w:i/>
          <w:sz w:val="20"/>
        </w:rPr>
      </w:pPr>
      <w:r>
        <w:rPr>
          <w:color w:val="231F20"/>
          <w:sz w:val="20"/>
        </w:rPr>
        <w:t>26</w:t>
      </w:r>
      <w:r>
        <w:rPr>
          <w:color w:val="231F20"/>
          <w:sz w:val="20"/>
        </w:rPr>
        <w:tab/>
      </w:r>
      <w:proofErr w:type="spellStart"/>
      <w:r>
        <w:rPr>
          <w:color w:val="231F20"/>
          <w:sz w:val="20"/>
        </w:rPr>
        <w:t>aCount</w:t>
      </w:r>
      <w:proofErr w:type="spellEnd"/>
      <w:r>
        <w:rPr>
          <w:color w:val="231F20"/>
          <w:sz w:val="20"/>
        </w:rPr>
        <w:t>++;</w:t>
      </w:r>
      <w:r>
        <w:rPr>
          <w:color w:val="231F20"/>
          <w:spacing w:val="206"/>
          <w:sz w:val="20"/>
        </w:rPr>
        <w:t xml:space="preserve">       </w:t>
      </w:r>
      <w:r>
        <w:rPr>
          <w:i/>
          <w:color w:val="231F20"/>
          <w:sz w:val="20"/>
        </w:rPr>
        <w:t>//</w:t>
      </w:r>
      <w:r>
        <w:rPr>
          <w:i/>
          <w:color w:val="231F20"/>
          <w:spacing w:val="44"/>
          <w:sz w:val="20"/>
        </w:rPr>
        <w:t xml:space="preserve"> </w:t>
      </w:r>
      <w:r>
        <w:rPr>
          <w:i/>
          <w:color w:val="231F20"/>
          <w:sz w:val="20"/>
        </w:rPr>
        <w:t>(d)</w:t>
      </w:r>
    </w:p>
    <w:p w14:paraId="19A2C1F4" w14:textId="77777777" w:rsidR="006D2A41" w:rsidRDefault="00D74BA5">
      <w:pPr>
        <w:tabs>
          <w:tab w:val="left" w:pos="2136"/>
        </w:tabs>
        <w:spacing w:before="44"/>
        <w:ind w:left="319"/>
        <w:rPr>
          <w:i/>
          <w:sz w:val="20"/>
        </w:rPr>
      </w:pPr>
      <w:r>
        <w:rPr>
          <w:color w:val="231F20"/>
          <w:sz w:val="20"/>
        </w:rPr>
        <w:t>27</w:t>
      </w:r>
      <w:r>
        <w:rPr>
          <w:color w:val="231F20"/>
          <w:sz w:val="20"/>
        </w:rPr>
        <w:tab/>
      </w:r>
      <w:proofErr w:type="gramStart"/>
      <w:r>
        <w:rPr>
          <w:color w:val="231F20"/>
          <w:sz w:val="20"/>
        </w:rPr>
        <w:t>break;</w:t>
      </w:r>
      <w:r>
        <w:rPr>
          <w:color w:val="231F20"/>
          <w:spacing w:val="206"/>
          <w:sz w:val="20"/>
        </w:rPr>
        <w:t xml:space="preserve">   </w:t>
      </w:r>
      <w:proofErr w:type="gramEnd"/>
      <w:r>
        <w:rPr>
          <w:color w:val="231F20"/>
          <w:spacing w:val="206"/>
          <w:sz w:val="20"/>
        </w:rPr>
        <w:t xml:space="preserve">     </w:t>
      </w:r>
      <w:r>
        <w:rPr>
          <w:i/>
          <w:color w:val="231F20"/>
          <w:sz w:val="20"/>
        </w:rPr>
        <w:t>//</w:t>
      </w:r>
      <w:r>
        <w:rPr>
          <w:i/>
          <w:color w:val="231F20"/>
          <w:spacing w:val="44"/>
          <w:sz w:val="20"/>
        </w:rPr>
        <w:t xml:space="preserve"> </w:t>
      </w:r>
      <w:r>
        <w:rPr>
          <w:i/>
          <w:color w:val="231F20"/>
          <w:sz w:val="20"/>
        </w:rPr>
        <w:t>(e)</w:t>
      </w:r>
    </w:p>
    <w:p w14:paraId="13F75C06" w14:textId="77777777" w:rsidR="006D2A41" w:rsidRDefault="00D74BA5">
      <w:pPr>
        <w:spacing w:before="44"/>
        <w:ind w:left="319"/>
        <w:rPr>
          <w:sz w:val="20"/>
        </w:rPr>
      </w:pPr>
      <w:r>
        <w:rPr>
          <w:color w:val="231F20"/>
          <w:sz w:val="20"/>
        </w:rPr>
        <w:t>28</w:t>
      </w:r>
    </w:p>
    <w:p w14:paraId="1392165E" w14:textId="77777777" w:rsidR="006D2A41" w:rsidRDefault="00D74BA5">
      <w:pPr>
        <w:tabs>
          <w:tab w:val="left" w:pos="7352"/>
        </w:tabs>
        <w:spacing w:before="40"/>
        <w:ind w:left="319"/>
        <w:rPr>
          <w:i/>
          <w:sz w:val="20"/>
        </w:rPr>
      </w:pPr>
      <w:r>
        <w:rPr>
          <w:color w:val="231F20"/>
          <w:sz w:val="20"/>
        </w:rPr>
        <w:t>29</w:t>
      </w:r>
      <w:r>
        <w:rPr>
          <w:color w:val="231F20"/>
          <w:spacing w:val="109"/>
          <w:sz w:val="20"/>
        </w:rPr>
        <w:t xml:space="preserve"> </w:t>
      </w:r>
      <w:r>
        <w:rPr>
          <w:b/>
          <w:i/>
          <w:color w:val="231F20"/>
          <w:sz w:val="20"/>
        </w:rPr>
        <w:t>//in</w:t>
      </w:r>
      <w:r>
        <w:rPr>
          <w:b/>
          <w:i/>
          <w:color w:val="231F20"/>
          <w:spacing w:val="21"/>
          <w:sz w:val="20"/>
        </w:rPr>
        <w:t xml:space="preserve"> </w:t>
      </w:r>
      <w:r>
        <w:rPr>
          <w:b/>
          <w:i/>
          <w:color w:val="231F20"/>
          <w:sz w:val="20"/>
        </w:rPr>
        <w:t>case</w:t>
      </w:r>
      <w:r>
        <w:rPr>
          <w:b/>
          <w:i/>
          <w:color w:val="231F20"/>
          <w:spacing w:val="21"/>
          <w:sz w:val="20"/>
        </w:rPr>
        <w:t xml:space="preserve"> </w:t>
      </w:r>
      <w:r>
        <w:rPr>
          <w:b/>
          <w:i/>
          <w:color w:val="231F20"/>
          <w:sz w:val="20"/>
        </w:rPr>
        <w:t>of</w:t>
      </w:r>
      <w:r>
        <w:rPr>
          <w:b/>
          <w:i/>
          <w:color w:val="231F20"/>
          <w:spacing w:val="21"/>
          <w:sz w:val="20"/>
        </w:rPr>
        <w:t xml:space="preserve"> </w:t>
      </w:r>
      <w:r>
        <w:rPr>
          <w:b/>
          <w:i/>
          <w:color w:val="231F20"/>
          <w:sz w:val="20"/>
        </w:rPr>
        <w:t>input</w:t>
      </w:r>
      <w:r>
        <w:rPr>
          <w:b/>
          <w:i/>
          <w:color w:val="231F20"/>
          <w:spacing w:val="21"/>
          <w:sz w:val="20"/>
        </w:rPr>
        <w:t xml:space="preserve"> </w:t>
      </w:r>
      <w:r>
        <w:rPr>
          <w:b/>
          <w:i/>
          <w:color w:val="231F20"/>
          <w:sz w:val="20"/>
        </w:rPr>
        <w:t>B,</w:t>
      </w:r>
      <w:r>
        <w:rPr>
          <w:b/>
          <w:i/>
          <w:color w:val="231F20"/>
          <w:spacing w:val="21"/>
          <w:sz w:val="20"/>
        </w:rPr>
        <w:t xml:space="preserve"> </w:t>
      </w:r>
      <w:r>
        <w:rPr>
          <w:b/>
          <w:i/>
          <w:color w:val="231F20"/>
          <w:sz w:val="20"/>
        </w:rPr>
        <w:t>increment</w:t>
      </w:r>
      <w:r>
        <w:rPr>
          <w:b/>
          <w:i/>
          <w:color w:val="231F20"/>
          <w:spacing w:val="21"/>
          <w:sz w:val="20"/>
        </w:rPr>
        <w:t xml:space="preserve"> </w:t>
      </w:r>
      <w:r>
        <w:rPr>
          <w:b/>
          <w:i/>
          <w:color w:val="231F20"/>
          <w:sz w:val="20"/>
        </w:rPr>
        <w:t>variable</w:t>
      </w:r>
      <w:r>
        <w:rPr>
          <w:b/>
          <w:i/>
          <w:color w:val="231F20"/>
          <w:spacing w:val="22"/>
          <w:sz w:val="20"/>
        </w:rPr>
        <w:t xml:space="preserve"> </w:t>
      </w:r>
      <w:proofErr w:type="spellStart"/>
      <w:r>
        <w:rPr>
          <w:b/>
          <w:i/>
          <w:color w:val="231F20"/>
          <w:sz w:val="20"/>
        </w:rPr>
        <w:t>bCount</w:t>
      </w:r>
      <w:proofErr w:type="spellEnd"/>
      <w:r>
        <w:rPr>
          <w:b/>
          <w:i/>
          <w:color w:val="231F20"/>
          <w:sz w:val="20"/>
        </w:rPr>
        <w:tab/>
      </w:r>
      <w:r>
        <w:rPr>
          <w:i/>
          <w:color w:val="231F20"/>
          <w:sz w:val="20"/>
        </w:rPr>
        <w:t>-</w:t>
      </w:r>
      <w:r>
        <w:rPr>
          <w:i/>
          <w:color w:val="231F20"/>
          <w:spacing w:val="15"/>
          <w:sz w:val="20"/>
        </w:rPr>
        <w:t xml:space="preserve"> </w:t>
      </w:r>
      <w:r>
        <w:rPr>
          <w:i/>
          <w:color w:val="231F20"/>
          <w:sz w:val="20"/>
        </w:rPr>
        <w:t>3</w:t>
      </w:r>
      <w:r>
        <w:rPr>
          <w:i/>
          <w:color w:val="231F20"/>
          <w:spacing w:val="15"/>
          <w:sz w:val="20"/>
        </w:rPr>
        <w:t xml:space="preserve"> </w:t>
      </w:r>
      <w:proofErr w:type="gramStart"/>
      <w:r>
        <w:rPr>
          <w:i/>
          <w:color w:val="231F20"/>
          <w:sz w:val="20"/>
        </w:rPr>
        <w:t>marks</w:t>
      </w:r>
      <w:proofErr w:type="gramEnd"/>
    </w:p>
    <w:p w14:paraId="6670D2DD" w14:textId="77777777" w:rsidR="006D2A41" w:rsidRDefault="00D74BA5">
      <w:pPr>
        <w:spacing w:before="44"/>
        <w:ind w:left="319"/>
        <w:rPr>
          <w:sz w:val="20"/>
        </w:rPr>
      </w:pPr>
      <w:r>
        <w:rPr>
          <w:color w:val="231F20"/>
          <w:sz w:val="20"/>
        </w:rPr>
        <w:t>30</w:t>
      </w:r>
    </w:p>
    <w:p w14:paraId="11564367" w14:textId="77777777" w:rsidR="006D2A41" w:rsidRDefault="00D74BA5">
      <w:pPr>
        <w:tabs>
          <w:tab w:val="left" w:pos="5489"/>
        </w:tabs>
        <w:spacing w:before="45"/>
        <w:ind w:left="319"/>
        <w:rPr>
          <w:i/>
          <w:sz w:val="20"/>
        </w:rPr>
      </w:pPr>
      <w:r>
        <w:rPr>
          <w:color w:val="231F20"/>
          <w:sz w:val="20"/>
        </w:rPr>
        <w:t>31</w:t>
      </w:r>
      <w:r>
        <w:rPr>
          <w:color w:val="231F20"/>
          <w:spacing w:val="113"/>
          <w:sz w:val="20"/>
        </w:rPr>
        <w:t xml:space="preserve"> </w:t>
      </w:r>
      <w:r>
        <w:rPr>
          <w:color w:val="231F20"/>
          <w:sz w:val="20"/>
        </w:rPr>
        <w:t>case ‘b’:</w:t>
      </w:r>
      <w:r>
        <w:rPr>
          <w:color w:val="231F20"/>
          <w:sz w:val="20"/>
        </w:rPr>
        <w:tab/>
      </w:r>
      <w:r>
        <w:rPr>
          <w:i/>
          <w:color w:val="231F20"/>
          <w:sz w:val="20"/>
        </w:rPr>
        <w:t>//</w:t>
      </w:r>
      <w:r>
        <w:rPr>
          <w:i/>
          <w:color w:val="231F20"/>
          <w:spacing w:val="23"/>
          <w:sz w:val="20"/>
        </w:rPr>
        <w:t xml:space="preserve"> </w:t>
      </w:r>
      <w:r>
        <w:rPr>
          <w:i/>
          <w:color w:val="231F20"/>
          <w:sz w:val="20"/>
        </w:rPr>
        <w:t>(f)</w:t>
      </w:r>
    </w:p>
    <w:p w14:paraId="35647519" w14:textId="77777777" w:rsidR="006D2A41" w:rsidRDefault="00D74BA5">
      <w:pPr>
        <w:tabs>
          <w:tab w:val="left" w:pos="2136"/>
        </w:tabs>
        <w:spacing w:before="44"/>
        <w:ind w:left="319"/>
        <w:rPr>
          <w:i/>
          <w:sz w:val="20"/>
        </w:rPr>
      </w:pPr>
      <w:r>
        <w:rPr>
          <w:color w:val="231F20"/>
          <w:sz w:val="20"/>
        </w:rPr>
        <w:t>32</w:t>
      </w:r>
      <w:r>
        <w:rPr>
          <w:color w:val="231F20"/>
          <w:sz w:val="20"/>
        </w:rPr>
        <w:tab/>
      </w:r>
      <w:proofErr w:type="spellStart"/>
      <w:r>
        <w:rPr>
          <w:color w:val="231F20"/>
          <w:sz w:val="20"/>
        </w:rPr>
        <w:t>bCount</w:t>
      </w:r>
      <w:proofErr w:type="spellEnd"/>
      <w:r>
        <w:rPr>
          <w:color w:val="231F20"/>
          <w:sz w:val="20"/>
        </w:rPr>
        <w:t xml:space="preserve">++;                </w:t>
      </w:r>
      <w:r>
        <w:rPr>
          <w:color w:val="231F20"/>
          <w:spacing w:val="206"/>
          <w:sz w:val="20"/>
        </w:rPr>
        <w:t xml:space="preserve"> </w:t>
      </w:r>
      <w:r>
        <w:rPr>
          <w:i/>
          <w:color w:val="231F20"/>
          <w:sz w:val="20"/>
        </w:rPr>
        <w:t>//</w:t>
      </w:r>
      <w:r>
        <w:rPr>
          <w:i/>
          <w:color w:val="231F20"/>
          <w:spacing w:val="44"/>
          <w:sz w:val="20"/>
        </w:rPr>
        <w:t xml:space="preserve"> </w:t>
      </w:r>
      <w:r>
        <w:rPr>
          <w:i/>
          <w:color w:val="231F20"/>
          <w:sz w:val="20"/>
        </w:rPr>
        <w:t>(g)</w:t>
      </w:r>
    </w:p>
    <w:p w14:paraId="69ED2023" w14:textId="77777777" w:rsidR="006D2A41" w:rsidRDefault="00D74BA5">
      <w:pPr>
        <w:tabs>
          <w:tab w:val="left" w:pos="2136"/>
        </w:tabs>
        <w:spacing w:before="40"/>
        <w:ind w:left="319"/>
        <w:rPr>
          <w:i/>
          <w:sz w:val="20"/>
        </w:rPr>
      </w:pPr>
      <w:r>
        <w:rPr>
          <w:color w:val="231F20"/>
          <w:sz w:val="20"/>
        </w:rPr>
        <w:t>33</w:t>
      </w:r>
      <w:r>
        <w:rPr>
          <w:color w:val="231F20"/>
          <w:sz w:val="20"/>
        </w:rPr>
        <w:tab/>
      </w:r>
      <w:proofErr w:type="gramStart"/>
      <w:r>
        <w:rPr>
          <w:color w:val="231F20"/>
          <w:sz w:val="20"/>
        </w:rPr>
        <w:t xml:space="preserve">break;   </w:t>
      </w:r>
      <w:proofErr w:type="gramEnd"/>
      <w:r>
        <w:rPr>
          <w:color w:val="231F20"/>
          <w:sz w:val="20"/>
        </w:rPr>
        <w:t xml:space="preserve">                   </w:t>
      </w:r>
      <w:r>
        <w:rPr>
          <w:i/>
          <w:color w:val="231F20"/>
          <w:sz w:val="20"/>
        </w:rPr>
        <w:t>//</w:t>
      </w:r>
      <w:r>
        <w:rPr>
          <w:i/>
          <w:color w:val="231F20"/>
          <w:spacing w:val="44"/>
          <w:sz w:val="20"/>
        </w:rPr>
        <w:t xml:space="preserve"> </w:t>
      </w:r>
      <w:r>
        <w:rPr>
          <w:i/>
          <w:color w:val="231F20"/>
          <w:sz w:val="20"/>
        </w:rPr>
        <w:t>(h)</w:t>
      </w:r>
    </w:p>
    <w:p w14:paraId="48F6D9AC" w14:textId="77777777" w:rsidR="006D2A41" w:rsidRDefault="00D74BA5">
      <w:pPr>
        <w:spacing w:before="44"/>
        <w:ind w:left="319"/>
        <w:rPr>
          <w:sz w:val="20"/>
        </w:rPr>
      </w:pPr>
      <w:r>
        <w:rPr>
          <w:color w:val="231F20"/>
          <w:sz w:val="20"/>
        </w:rPr>
        <w:t>34</w:t>
      </w:r>
    </w:p>
    <w:p w14:paraId="41097819" w14:textId="77777777" w:rsidR="006D2A41" w:rsidRDefault="00D74BA5">
      <w:pPr>
        <w:tabs>
          <w:tab w:val="left" w:pos="7352"/>
        </w:tabs>
        <w:spacing w:before="45"/>
        <w:ind w:left="319"/>
        <w:rPr>
          <w:i/>
          <w:sz w:val="20"/>
        </w:rPr>
      </w:pPr>
      <w:r>
        <w:rPr>
          <w:color w:val="231F20"/>
          <w:sz w:val="20"/>
        </w:rPr>
        <w:t>35</w:t>
      </w:r>
      <w:r>
        <w:rPr>
          <w:color w:val="231F20"/>
          <w:spacing w:val="109"/>
          <w:sz w:val="20"/>
        </w:rPr>
        <w:t xml:space="preserve"> </w:t>
      </w:r>
      <w:r>
        <w:rPr>
          <w:b/>
          <w:i/>
          <w:color w:val="231F20"/>
          <w:sz w:val="20"/>
        </w:rPr>
        <w:t>//in</w:t>
      </w:r>
      <w:r>
        <w:rPr>
          <w:b/>
          <w:i/>
          <w:color w:val="231F20"/>
          <w:spacing w:val="21"/>
          <w:sz w:val="20"/>
        </w:rPr>
        <w:t xml:space="preserve"> </w:t>
      </w:r>
      <w:r>
        <w:rPr>
          <w:b/>
          <w:i/>
          <w:color w:val="231F20"/>
          <w:sz w:val="20"/>
        </w:rPr>
        <w:t>case</w:t>
      </w:r>
      <w:r>
        <w:rPr>
          <w:b/>
          <w:i/>
          <w:color w:val="231F20"/>
          <w:spacing w:val="21"/>
          <w:sz w:val="20"/>
        </w:rPr>
        <w:t xml:space="preserve"> </w:t>
      </w:r>
      <w:r>
        <w:rPr>
          <w:b/>
          <w:i/>
          <w:color w:val="231F20"/>
          <w:sz w:val="20"/>
        </w:rPr>
        <w:t>of</w:t>
      </w:r>
      <w:r>
        <w:rPr>
          <w:b/>
          <w:i/>
          <w:color w:val="231F20"/>
          <w:spacing w:val="21"/>
          <w:sz w:val="20"/>
        </w:rPr>
        <w:t xml:space="preserve"> </w:t>
      </w:r>
      <w:r>
        <w:rPr>
          <w:b/>
          <w:i/>
          <w:color w:val="231F20"/>
          <w:sz w:val="20"/>
        </w:rPr>
        <w:t>input</w:t>
      </w:r>
      <w:r>
        <w:rPr>
          <w:b/>
          <w:i/>
          <w:color w:val="231F20"/>
          <w:spacing w:val="21"/>
          <w:sz w:val="20"/>
        </w:rPr>
        <w:t xml:space="preserve"> </w:t>
      </w:r>
      <w:r>
        <w:rPr>
          <w:b/>
          <w:i/>
          <w:color w:val="231F20"/>
          <w:sz w:val="20"/>
        </w:rPr>
        <w:t>C,</w:t>
      </w:r>
      <w:r>
        <w:rPr>
          <w:b/>
          <w:i/>
          <w:color w:val="231F20"/>
          <w:spacing w:val="21"/>
          <w:sz w:val="20"/>
        </w:rPr>
        <w:t xml:space="preserve"> </w:t>
      </w:r>
      <w:r>
        <w:rPr>
          <w:b/>
          <w:i/>
          <w:color w:val="231F20"/>
          <w:sz w:val="20"/>
        </w:rPr>
        <w:t>increment</w:t>
      </w:r>
      <w:r>
        <w:rPr>
          <w:b/>
          <w:i/>
          <w:color w:val="231F20"/>
          <w:spacing w:val="21"/>
          <w:sz w:val="20"/>
        </w:rPr>
        <w:t xml:space="preserve"> </w:t>
      </w:r>
      <w:r>
        <w:rPr>
          <w:b/>
          <w:i/>
          <w:color w:val="231F20"/>
          <w:sz w:val="20"/>
        </w:rPr>
        <w:t>variable</w:t>
      </w:r>
      <w:r>
        <w:rPr>
          <w:b/>
          <w:i/>
          <w:color w:val="231F20"/>
          <w:spacing w:val="22"/>
          <w:sz w:val="20"/>
        </w:rPr>
        <w:t xml:space="preserve"> </w:t>
      </w:r>
      <w:proofErr w:type="spellStart"/>
      <w:r>
        <w:rPr>
          <w:b/>
          <w:i/>
          <w:color w:val="231F20"/>
          <w:sz w:val="20"/>
        </w:rPr>
        <w:t>cCount</w:t>
      </w:r>
      <w:proofErr w:type="spellEnd"/>
      <w:r>
        <w:rPr>
          <w:b/>
          <w:i/>
          <w:color w:val="231F20"/>
          <w:sz w:val="20"/>
        </w:rPr>
        <w:tab/>
      </w:r>
      <w:r>
        <w:rPr>
          <w:i/>
          <w:color w:val="231F20"/>
          <w:sz w:val="20"/>
        </w:rPr>
        <w:t>-</w:t>
      </w:r>
      <w:r>
        <w:rPr>
          <w:i/>
          <w:color w:val="231F20"/>
          <w:spacing w:val="15"/>
          <w:sz w:val="20"/>
        </w:rPr>
        <w:t xml:space="preserve"> </w:t>
      </w:r>
      <w:r>
        <w:rPr>
          <w:i/>
          <w:color w:val="231F20"/>
          <w:sz w:val="20"/>
        </w:rPr>
        <w:t>3</w:t>
      </w:r>
      <w:r>
        <w:rPr>
          <w:i/>
          <w:color w:val="231F20"/>
          <w:spacing w:val="15"/>
          <w:sz w:val="20"/>
        </w:rPr>
        <w:t xml:space="preserve"> </w:t>
      </w:r>
      <w:proofErr w:type="gramStart"/>
      <w:r>
        <w:rPr>
          <w:i/>
          <w:color w:val="231F20"/>
          <w:sz w:val="20"/>
        </w:rPr>
        <w:t>marks</w:t>
      </w:r>
      <w:proofErr w:type="gramEnd"/>
    </w:p>
    <w:p w14:paraId="23511E0B" w14:textId="77777777" w:rsidR="006D2A41" w:rsidRDefault="00D74BA5">
      <w:pPr>
        <w:spacing w:before="39"/>
        <w:ind w:left="319"/>
        <w:rPr>
          <w:sz w:val="20"/>
        </w:rPr>
      </w:pPr>
      <w:r>
        <w:rPr>
          <w:color w:val="231F20"/>
          <w:sz w:val="20"/>
        </w:rPr>
        <w:t>36</w:t>
      </w:r>
    </w:p>
    <w:p w14:paraId="79FA3FFE" w14:textId="77777777" w:rsidR="006D2A41" w:rsidRDefault="00D74BA5">
      <w:pPr>
        <w:tabs>
          <w:tab w:val="left" w:pos="5489"/>
        </w:tabs>
        <w:spacing w:before="45"/>
        <w:ind w:left="319"/>
        <w:rPr>
          <w:i/>
          <w:sz w:val="20"/>
        </w:rPr>
      </w:pPr>
      <w:r>
        <w:rPr>
          <w:color w:val="231F20"/>
          <w:sz w:val="20"/>
        </w:rPr>
        <w:t>37</w:t>
      </w:r>
      <w:r>
        <w:rPr>
          <w:color w:val="231F20"/>
          <w:spacing w:val="113"/>
          <w:sz w:val="20"/>
        </w:rPr>
        <w:t xml:space="preserve"> case ‘C’</w:t>
      </w:r>
      <w:r>
        <w:rPr>
          <w:color w:val="231F20"/>
          <w:sz w:val="20"/>
        </w:rPr>
        <w:t>:</w:t>
      </w:r>
      <w:r>
        <w:rPr>
          <w:color w:val="231F20"/>
          <w:sz w:val="20"/>
        </w:rPr>
        <w:tab/>
      </w:r>
      <w:r>
        <w:rPr>
          <w:i/>
          <w:color w:val="231F20"/>
          <w:sz w:val="20"/>
        </w:rPr>
        <w:t>//</w:t>
      </w:r>
      <w:r>
        <w:rPr>
          <w:i/>
          <w:color w:val="231F20"/>
          <w:spacing w:val="23"/>
          <w:sz w:val="20"/>
        </w:rPr>
        <w:t xml:space="preserve"> </w:t>
      </w:r>
      <w:r>
        <w:rPr>
          <w:i/>
          <w:color w:val="231F20"/>
          <w:sz w:val="20"/>
        </w:rPr>
        <w:t>(</w:t>
      </w:r>
      <w:proofErr w:type="spellStart"/>
      <w:r>
        <w:rPr>
          <w:i/>
          <w:color w:val="231F20"/>
          <w:sz w:val="20"/>
        </w:rPr>
        <w:t>i</w:t>
      </w:r>
      <w:proofErr w:type="spellEnd"/>
      <w:r>
        <w:rPr>
          <w:i/>
          <w:color w:val="231F20"/>
          <w:sz w:val="20"/>
        </w:rPr>
        <w:t>)</w:t>
      </w:r>
    </w:p>
    <w:p w14:paraId="1075F5BA" w14:textId="77777777" w:rsidR="006D2A41" w:rsidRDefault="00D74BA5">
      <w:pPr>
        <w:tabs>
          <w:tab w:val="left" w:pos="2136"/>
        </w:tabs>
        <w:spacing w:before="44"/>
        <w:ind w:left="319"/>
        <w:rPr>
          <w:i/>
          <w:sz w:val="20"/>
        </w:rPr>
      </w:pPr>
      <w:r>
        <w:rPr>
          <w:color w:val="231F20"/>
          <w:sz w:val="20"/>
        </w:rPr>
        <w:t>38</w:t>
      </w:r>
      <w:r>
        <w:rPr>
          <w:color w:val="231F20"/>
          <w:sz w:val="20"/>
        </w:rPr>
        <w:tab/>
      </w:r>
      <w:proofErr w:type="spellStart"/>
      <w:r>
        <w:rPr>
          <w:color w:val="231F20"/>
          <w:sz w:val="20"/>
        </w:rPr>
        <w:t>cCount</w:t>
      </w:r>
      <w:proofErr w:type="spellEnd"/>
      <w:r>
        <w:rPr>
          <w:color w:val="231F20"/>
          <w:sz w:val="20"/>
        </w:rPr>
        <w:t xml:space="preserve">++;                   </w:t>
      </w:r>
      <w:r>
        <w:rPr>
          <w:i/>
          <w:color w:val="231F20"/>
          <w:sz w:val="20"/>
        </w:rPr>
        <w:t>//</w:t>
      </w:r>
      <w:r>
        <w:rPr>
          <w:i/>
          <w:color w:val="231F20"/>
          <w:spacing w:val="44"/>
          <w:sz w:val="20"/>
        </w:rPr>
        <w:t xml:space="preserve"> </w:t>
      </w:r>
      <w:r>
        <w:rPr>
          <w:i/>
          <w:color w:val="231F20"/>
          <w:sz w:val="20"/>
        </w:rPr>
        <w:t>(j)</w:t>
      </w:r>
    </w:p>
    <w:p w14:paraId="18609D31" w14:textId="77777777" w:rsidR="006D2A41" w:rsidRDefault="00D74BA5">
      <w:pPr>
        <w:tabs>
          <w:tab w:val="left" w:pos="2136"/>
        </w:tabs>
        <w:spacing w:before="45"/>
        <w:ind w:left="319"/>
        <w:rPr>
          <w:i/>
          <w:sz w:val="20"/>
        </w:rPr>
      </w:pPr>
      <w:r>
        <w:rPr>
          <w:color w:val="231F20"/>
          <w:sz w:val="20"/>
        </w:rPr>
        <w:t>39</w:t>
      </w:r>
      <w:r>
        <w:rPr>
          <w:color w:val="231F20"/>
          <w:sz w:val="20"/>
        </w:rPr>
        <w:tab/>
      </w:r>
      <w:proofErr w:type="gramStart"/>
      <w:r>
        <w:rPr>
          <w:color w:val="231F20"/>
          <w:sz w:val="20"/>
        </w:rPr>
        <w:t xml:space="preserve">break;   </w:t>
      </w:r>
      <w:proofErr w:type="gramEnd"/>
      <w:r>
        <w:rPr>
          <w:color w:val="231F20"/>
          <w:sz w:val="20"/>
        </w:rPr>
        <w:t xml:space="preserve">                   </w:t>
      </w:r>
      <w:r>
        <w:rPr>
          <w:i/>
          <w:color w:val="231F20"/>
          <w:sz w:val="20"/>
        </w:rPr>
        <w:t>//</w:t>
      </w:r>
      <w:r>
        <w:rPr>
          <w:i/>
          <w:color w:val="231F20"/>
          <w:spacing w:val="44"/>
          <w:sz w:val="20"/>
        </w:rPr>
        <w:t xml:space="preserve"> </w:t>
      </w:r>
      <w:r>
        <w:rPr>
          <w:i/>
          <w:color w:val="231F20"/>
          <w:sz w:val="20"/>
        </w:rPr>
        <w:t>(k)</w:t>
      </w:r>
    </w:p>
    <w:p w14:paraId="4D7B1241" w14:textId="77777777" w:rsidR="006D2A41" w:rsidRDefault="00D74BA5">
      <w:pPr>
        <w:spacing w:before="38"/>
        <w:ind w:left="319"/>
        <w:rPr>
          <w:sz w:val="20"/>
        </w:rPr>
      </w:pPr>
      <w:r>
        <w:rPr>
          <w:color w:val="231F20"/>
          <w:sz w:val="20"/>
        </w:rPr>
        <w:t>40</w:t>
      </w:r>
    </w:p>
    <w:p w14:paraId="05781CF6" w14:textId="77777777" w:rsidR="006D2A41" w:rsidRDefault="00D74BA5">
      <w:pPr>
        <w:pStyle w:val="ListParagraph"/>
        <w:numPr>
          <w:ilvl w:val="0"/>
          <w:numId w:val="4"/>
        </w:numPr>
        <w:tabs>
          <w:tab w:val="left" w:pos="771"/>
        </w:tabs>
        <w:spacing w:before="46"/>
        <w:rPr>
          <w:rFonts w:ascii="Courier New"/>
          <w:b/>
          <w:i/>
          <w:sz w:val="20"/>
        </w:rPr>
      </w:pPr>
      <w:r>
        <w:rPr>
          <w:rFonts w:ascii="Courier New"/>
          <w:b/>
          <w:i/>
          <w:color w:val="231F20"/>
          <w:sz w:val="20"/>
        </w:rPr>
        <w:t>//add</w:t>
      </w:r>
      <w:r>
        <w:rPr>
          <w:rFonts w:ascii="Courier New"/>
          <w:b/>
          <w:i/>
          <w:color w:val="231F20"/>
          <w:spacing w:val="24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the</w:t>
      </w:r>
      <w:r>
        <w:rPr>
          <w:rFonts w:ascii="Courier New"/>
          <w:b/>
          <w:i/>
          <w:color w:val="231F20"/>
          <w:spacing w:val="25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statement</w:t>
      </w:r>
      <w:r>
        <w:rPr>
          <w:rFonts w:ascii="Courier New"/>
          <w:b/>
          <w:i/>
          <w:color w:val="231F20"/>
          <w:spacing w:val="24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to</w:t>
      </w:r>
      <w:r>
        <w:rPr>
          <w:rFonts w:ascii="Courier New"/>
          <w:b/>
          <w:i/>
          <w:color w:val="231F20"/>
          <w:spacing w:val="25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catch</w:t>
      </w:r>
      <w:r>
        <w:rPr>
          <w:rFonts w:ascii="Courier New"/>
          <w:b/>
          <w:i/>
          <w:color w:val="231F20"/>
          <w:spacing w:val="25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all</w:t>
      </w:r>
      <w:r>
        <w:rPr>
          <w:rFonts w:ascii="Courier New"/>
          <w:b/>
          <w:i/>
          <w:color w:val="231F20"/>
          <w:spacing w:val="24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other</w:t>
      </w:r>
      <w:r>
        <w:rPr>
          <w:rFonts w:ascii="Courier New"/>
          <w:b/>
          <w:i/>
          <w:color w:val="231F20"/>
          <w:spacing w:val="25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alphabets</w:t>
      </w:r>
      <w:r>
        <w:rPr>
          <w:rFonts w:ascii="Courier New"/>
          <w:b/>
          <w:i/>
          <w:color w:val="231F20"/>
          <w:spacing w:val="24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and</w:t>
      </w:r>
      <w:r>
        <w:rPr>
          <w:rFonts w:ascii="Courier New"/>
          <w:b/>
          <w:i/>
          <w:color w:val="231F20"/>
          <w:spacing w:val="25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prints</w:t>
      </w:r>
    </w:p>
    <w:p w14:paraId="6BFBB892" w14:textId="77777777" w:rsidR="006D2A41" w:rsidRDefault="00D74BA5">
      <w:pPr>
        <w:pStyle w:val="ListParagraph"/>
        <w:numPr>
          <w:ilvl w:val="0"/>
          <w:numId w:val="4"/>
        </w:numPr>
        <w:tabs>
          <w:tab w:val="left" w:pos="771"/>
          <w:tab w:val="left" w:pos="7351"/>
        </w:tabs>
        <w:spacing w:before="44"/>
        <w:rPr>
          <w:rFonts w:ascii="Courier New" w:hAnsi="Courier New"/>
          <w:i/>
          <w:sz w:val="20"/>
        </w:rPr>
      </w:pPr>
      <w:r>
        <w:rPr>
          <w:rFonts w:ascii="Courier New" w:hAnsi="Courier New"/>
          <w:b/>
          <w:i/>
          <w:color w:val="231F20"/>
          <w:sz w:val="20"/>
        </w:rPr>
        <w:t>/</w:t>
      </w:r>
      <w:proofErr w:type="gramStart"/>
      <w:r>
        <w:rPr>
          <w:rFonts w:ascii="Courier New" w:hAnsi="Courier New"/>
          <w:b/>
          <w:i/>
          <w:color w:val="231F20"/>
          <w:sz w:val="20"/>
        </w:rPr>
        <w:t>/“</w:t>
      </w:r>
      <w:proofErr w:type="gramEnd"/>
      <w:r>
        <w:rPr>
          <w:rFonts w:ascii="Courier New" w:hAnsi="Courier New"/>
          <w:b/>
          <w:i/>
          <w:color w:val="231F20"/>
          <w:sz w:val="20"/>
        </w:rPr>
        <w:t>Incorrect</w:t>
      </w:r>
      <w:r>
        <w:rPr>
          <w:rFonts w:ascii="Courier New" w:hAnsi="Courier New"/>
          <w:b/>
          <w:i/>
          <w:color w:val="231F20"/>
          <w:spacing w:val="43"/>
          <w:sz w:val="20"/>
        </w:rPr>
        <w:t xml:space="preserve"> </w:t>
      </w:r>
      <w:r>
        <w:rPr>
          <w:rFonts w:ascii="Courier New" w:hAnsi="Courier New"/>
          <w:b/>
          <w:i/>
          <w:color w:val="231F20"/>
          <w:sz w:val="20"/>
        </w:rPr>
        <w:t>letter</w:t>
      </w:r>
      <w:r>
        <w:rPr>
          <w:rFonts w:ascii="Courier New" w:hAnsi="Courier New"/>
          <w:b/>
          <w:i/>
          <w:color w:val="231F20"/>
          <w:spacing w:val="43"/>
          <w:sz w:val="20"/>
        </w:rPr>
        <w:t xml:space="preserve"> </w:t>
      </w:r>
      <w:r>
        <w:rPr>
          <w:rFonts w:ascii="Courier New" w:hAnsi="Courier New"/>
          <w:b/>
          <w:i/>
          <w:color w:val="231F20"/>
          <w:sz w:val="20"/>
        </w:rPr>
        <w:t>grade</w:t>
      </w:r>
      <w:r>
        <w:rPr>
          <w:rFonts w:ascii="Courier New" w:hAnsi="Courier New"/>
          <w:b/>
          <w:i/>
          <w:color w:val="231F20"/>
          <w:spacing w:val="43"/>
          <w:sz w:val="20"/>
        </w:rPr>
        <w:t xml:space="preserve"> </w:t>
      </w:r>
      <w:r>
        <w:rPr>
          <w:rFonts w:ascii="Courier New" w:hAnsi="Courier New"/>
          <w:b/>
          <w:i/>
          <w:color w:val="231F20"/>
          <w:sz w:val="20"/>
        </w:rPr>
        <w:t>entered.”</w:t>
      </w:r>
      <w:r>
        <w:rPr>
          <w:rFonts w:ascii="Courier New" w:hAnsi="Courier New"/>
          <w:b/>
          <w:i/>
          <w:color w:val="231F20"/>
          <w:sz w:val="20"/>
        </w:rPr>
        <w:tab/>
      </w:r>
      <w:r>
        <w:rPr>
          <w:rFonts w:ascii="Courier New" w:hAnsi="Courier New"/>
          <w:i/>
          <w:color w:val="231F20"/>
          <w:sz w:val="20"/>
        </w:rPr>
        <w:t>-</w:t>
      </w:r>
      <w:r>
        <w:rPr>
          <w:rFonts w:ascii="Courier New" w:hAnsi="Courier New"/>
          <w:i/>
          <w:color w:val="231F20"/>
          <w:spacing w:val="15"/>
          <w:sz w:val="20"/>
        </w:rPr>
        <w:t xml:space="preserve"> </w:t>
      </w:r>
      <w:r>
        <w:rPr>
          <w:rFonts w:ascii="Courier New" w:hAnsi="Courier New"/>
          <w:i/>
          <w:color w:val="231F20"/>
          <w:sz w:val="20"/>
        </w:rPr>
        <w:t>3</w:t>
      </w:r>
      <w:r>
        <w:rPr>
          <w:rFonts w:ascii="Courier New" w:hAnsi="Courier New"/>
          <w:i/>
          <w:color w:val="231F20"/>
          <w:spacing w:val="15"/>
          <w:sz w:val="20"/>
        </w:rPr>
        <w:t xml:space="preserve"> </w:t>
      </w:r>
      <w:r>
        <w:rPr>
          <w:rFonts w:ascii="Courier New" w:hAnsi="Courier New"/>
          <w:i/>
          <w:color w:val="231F20"/>
          <w:sz w:val="20"/>
        </w:rPr>
        <w:t>marks</w:t>
      </w:r>
    </w:p>
    <w:p w14:paraId="32E4A383" w14:textId="77777777" w:rsidR="006D2A41" w:rsidRDefault="00D74BA5">
      <w:pPr>
        <w:spacing w:before="39"/>
        <w:ind w:left="319"/>
        <w:rPr>
          <w:sz w:val="20"/>
        </w:rPr>
      </w:pPr>
      <w:r>
        <w:rPr>
          <w:color w:val="231F20"/>
          <w:sz w:val="20"/>
        </w:rPr>
        <w:t>43</w:t>
      </w:r>
    </w:p>
    <w:p w14:paraId="0861B6C7" w14:textId="77777777" w:rsidR="006D2A41" w:rsidRDefault="00D74BA5">
      <w:pPr>
        <w:tabs>
          <w:tab w:val="left" w:pos="6234"/>
        </w:tabs>
        <w:spacing w:before="45"/>
        <w:ind w:left="319"/>
        <w:rPr>
          <w:i/>
          <w:sz w:val="20"/>
        </w:rPr>
      </w:pPr>
      <w:r>
        <w:rPr>
          <w:color w:val="231F20"/>
          <w:sz w:val="20"/>
        </w:rPr>
        <w:t>44</w:t>
      </w:r>
      <w:r>
        <w:rPr>
          <w:color w:val="231F20"/>
          <w:spacing w:val="113"/>
          <w:sz w:val="20"/>
        </w:rPr>
        <w:t xml:space="preserve"> </w:t>
      </w:r>
      <w:proofErr w:type="gramStart"/>
      <w:r>
        <w:rPr>
          <w:color w:val="231F20"/>
          <w:sz w:val="20"/>
        </w:rPr>
        <w:t>default :</w:t>
      </w:r>
      <w:proofErr w:type="gramEnd"/>
      <w:r>
        <w:rPr>
          <w:color w:val="231F20"/>
          <w:sz w:val="20"/>
        </w:rPr>
        <w:tab/>
      </w:r>
      <w:r>
        <w:rPr>
          <w:i/>
          <w:color w:val="231F20"/>
          <w:sz w:val="20"/>
        </w:rPr>
        <w:t>//</w:t>
      </w:r>
      <w:r>
        <w:rPr>
          <w:i/>
          <w:color w:val="231F20"/>
          <w:spacing w:val="23"/>
          <w:sz w:val="20"/>
        </w:rPr>
        <w:t xml:space="preserve"> </w:t>
      </w:r>
      <w:r>
        <w:rPr>
          <w:i/>
          <w:color w:val="231F20"/>
          <w:sz w:val="20"/>
        </w:rPr>
        <w:t>(l)</w:t>
      </w:r>
    </w:p>
    <w:p w14:paraId="27ADB022" w14:textId="77777777" w:rsidR="006D2A41" w:rsidRDefault="00D74BA5">
      <w:pPr>
        <w:tabs>
          <w:tab w:val="left" w:pos="1515"/>
          <w:tab w:val="left" w:pos="6234"/>
        </w:tabs>
        <w:spacing w:before="44"/>
        <w:ind w:left="319"/>
        <w:rPr>
          <w:i/>
          <w:sz w:val="20"/>
        </w:rPr>
      </w:pPr>
      <w:r>
        <w:rPr>
          <w:color w:val="231F20"/>
          <w:sz w:val="20"/>
        </w:rPr>
        <w:t>45</w:t>
      </w:r>
      <w:r>
        <w:rPr>
          <w:color w:val="231F20"/>
          <w:sz w:val="20"/>
        </w:rPr>
        <w:tab/>
      </w:r>
      <w:proofErr w:type="spellStart"/>
      <w:r>
        <w:rPr>
          <w:color w:val="231F20"/>
          <w:sz w:val="20"/>
        </w:rPr>
        <w:t>cout</w:t>
      </w:r>
      <w:proofErr w:type="spellEnd"/>
      <w:r>
        <w:rPr>
          <w:color w:val="231F20"/>
          <w:sz w:val="20"/>
        </w:rPr>
        <w:t xml:space="preserve"> &lt;&lt; “Incorrect letter grade entered.\n”;</w:t>
      </w:r>
      <w:r>
        <w:rPr>
          <w:color w:val="231F20"/>
          <w:sz w:val="20"/>
        </w:rPr>
        <w:tab/>
      </w:r>
      <w:r>
        <w:rPr>
          <w:i/>
          <w:color w:val="231F20"/>
          <w:sz w:val="20"/>
        </w:rPr>
        <w:t>//</w:t>
      </w:r>
      <w:r>
        <w:rPr>
          <w:i/>
          <w:color w:val="231F20"/>
          <w:spacing w:val="23"/>
          <w:sz w:val="20"/>
        </w:rPr>
        <w:t xml:space="preserve"> </w:t>
      </w:r>
      <w:r>
        <w:rPr>
          <w:i/>
          <w:color w:val="231F20"/>
          <w:sz w:val="20"/>
        </w:rPr>
        <w:t>(m)</w:t>
      </w:r>
    </w:p>
    <w:p w14:paraId="4D4AD8E6" w14:textId="77777777" w:rsidR="006D2A41" w:rsidRDefault="00D74BA5">
      <w:pPr>
        <w:tabs>
          <w:tab w:val="left" w:pos="1515"/>
          <w:tab w:val="left" w:pos="6234"/>
        </w:tabs>
        <w:spacing w:before="45"/>
        <w:ind w:left="319"/>
        <w:rPr>
          <w:i/>
          <w:sz w:val="20"/>
        </w:rPr>
      </w:pPr>
      <w:r>
        <w:rPr>
          <w:color w:val="231F20"/>
          <w:sz w:val="20"/>
        </w:rPr>
        <w:t>46</w:t>
      </w:r>
      <w:r>
        <w:rPr>
          <w:color w:val="231F20"/>
          <w:sz w:val="20"/>
        </w:rPr>
        <w:tab/>
      </w:r>
      <w:proofErr w:type="gramStart"/>
      <w:r>
        <w:rPr>
          <w:color w:val="231F20"/>
          <w:sz w:val="20"/>
        </w:rPr>
        <w:t>break</w:t>
      </w:r>
      <w:proofErr w:type="gramEnd"/>
      <w:r>
        <w:rPr>
          <w:color w:val="231F20"/>
          <w:sz w:val="20"/>
        </w:rPr>
        <w:t>;</w:t>
      </w:r>
      <w:r>
        <w:rPr>
          <w:color w:val="231F20"/>
          <w:sz w:val="20"/>
        </w:rPr>
        <w:tab/>
      </w:r>
      <w:r>
        <w:rPr>
          <w:i/>
          <w:color w:val="231F20"/>
          <w:sz w:val="20"/>
        </w:rPr>
        <w:t>//</w:t>
      </w:r>
      <w:r>
        <w:rPr>
          <w:i/>
          <w:color w:val="231F20"/>
          <w:spacing w:val="23"/>
          <w:sz w:val="20"/>
        </w:rPr>
        <w:t xml:space="preserve"> </w:t>
      </w:r>
      <w:r>
        <w:rPr>
          <w:i/>
          <w:color w:val="231F20"/>
          <w:sz w:val="20"/>
        </w:rPr>
        <w:t>(n)</w:t>
      </w:r>
    </w:p>
    <w:p w14:paraId="4B6FD382" w14:textId="77777777" w:rsidR="006D2A41" w:rsidRDefault="00D74BA5">
      <w:pPr>
        <w:spacing w:before="38"/>
        <w:ind w:left="319"/>
        <w:rPr>
          <w:sz w:val="20"/>
        </w:rPr>
      </w:pPr>
      <w:r>
        <w:rPr>
          <w:color w:val="231F20"/>
          <w:sz w:val="20"/>
        </w:rPr>
        <w:t>47</w:t>
      </w:r>
    </w:p>
    <w:p w14:paraId="1C1207E8" w14:textId="77777777" w:rsidR="006D2A41" w:rsidRDefault="00D74BA5">
      <w:pPr>
        <w:spacing w:before="46"/>
        <w:ind w:left="319"/>
        <w:rPr>
          <w:b/>
          <w:i/>
          <w:sz w:val="20"/>
        </w:rPr>
      </w:pPr>
      <w:proofErr w:type="gramStart"/>
      <w:r>
        <w:rPr>
          <w:color w:val="231F20"/>
          <w:sz w:val="20"/>
        </w:rPr>
        <w:t>48</w:t>
      </w:r>
      <w:r>
        <w:rPr>
          <w:color w:val="231F20"/>
          <w:spacing w:val="99"/>
          <w:sz w:val="20"/>
        </w:rPr>
        <w:t xml:space="preserve"> </w:t>
      </w:r>
      <w:r>
        <w:rPr>
          <w:color w:val="231F20"/>
          <w:sz w:val="20"/>
        </w:rPr>
        <w:t>}</w:t>
      </w:r>
      <w:proofErr w:type="gramEnd"/>
      <w:r>
        <w:rPr>
          <w:color w:val="231F20"/>
          <w:spacing w:val="16"/>
          <w:sz w:val="20"/>
        </w:rPr>
        <w:t xml:space="preserve"> </w:t>
      </w:r>
      <w:r>
        <w:rPr>
          <w:b/>
          <w:i/>
          <w:color w:val="231F20"/>
          <w:sz w:val="20"/>
        </w:rPr>
        <w:t>//</w:t>
      </w:r>
      <w:r>
        <w:rPr>
          <w:b/>
          <w:i/>
          <w:color w:val="231F20"/>
          <w:spacing w:val="15"/>
          <w:sz w:val="20"/>
        </w:rPr>
        <w:t xml:space="preserve"> </w:t>
      </w:r>
      <w:r>
        <w:rPr>
          <w:b/>
          <w:i/>
          <w:color w:val="231F20"/>
          <w:sz w:val="20"/>
        </w:rPr>
        <w:t>end</w:t>
      </w:r>
      <w:r>
        <w:rPr>
          <w:b/>
          <w:i/>
          <w:color w:val="231F20"/>
          <w:spacing w:val="15"/>
          <w:sz w:val="20"/>
        </w:rPr>
        <w:t xml:space="preserve"> </w:t>
      </w:r>
      <w:r>
        <w:rPr>
          <w:b/>
          <w:i/>
          <w:color w:val="231F20"/>
          <w:sz w:val="20"/>
        </w:rPr>
        <w:t>test</w:t>
      </w:r>
      <w:r>
        <w:rPr>
          <w:b/>
          <w:i/>
          <w:color w:val="231F20"/>
          <w:spacing w:val="15"/>
          <w:sz w:val="20"/>
        </w:rPr>
        <w:t xml:space="preserve"> </w:t>
      </w:r>
      <w:r>
        <w:rPr>
          <w:b/>
          <w:i/>
          <w:color w:val="231F20"/>
          <w:sz w:val="20"/>
        </w:rPr>
        <w:t>cases</w:t>
      </w:r>
    </w:p>
    <w:p w14:paraId="7AC61569" w14:textId="77777777" w:rsidR="006D2A41" w:rsidRDefault="00D74BA5">
      <w:pPr>
        <w:spacing w:before="43"/>
        <w:ind w:left="319"/>
        <w:rPr>
          <w:sz w:val="20"/>
        </w:rPr>
      </w:pPr>
      <w:r>
        <w:rPr>
          <w:color w:val="231F20"/>
          <w:sz w:val="20"/>
        </w:rPr>
        <w:t>49</w:t>
      </w:r>
    </w:p>
    <w:p w14:paraId="1C305DF3" w14:textId="77777777" w:rsidR="006D2A41" w:rsidRDefault="00D74BA5">
      <w:pPr>
        <w:tabs>
          <w:tab w:val="left" w:pos="7351"/>
        </w:tabs>
        <w:spacing w:before="41"/>
        <w:ind w:left="319"/>
        <w:rPr>
          <w:i/>
          <w:sz w:val="20"/>
        </w:rPr>
      </w:pPr>
      <w:r>
        <w:rPr>
          <w:color w:val="231F20"/>
          <w:sz w:val="20"/>
        </w:rPr>
        <w:t>50</w:t>
      </w:r>
      <w:r>
        <w:rPr>
          <w:color w:val="231F20"/>
          <w:spacing w:val="110"/>
          <w:sz w:val="20"/>
        </w:rPr>
        <w:t xml:space="preserve"> </w:t>
      </w:r>
      <w:r>
        <w:rPr>
          <w:b/>
          <w:i/>
          <w:color w:val="231F20"/>
          <w:sz w:val="20"/>
        </w:rPr>
        <w:t>//ask</w:t>
      </w:r>
      <w:r>
        <w:rPr>
          <w:b/>
          <w:i/>
          <w:color w:val="231F20"/>
          <w:spacing w:val="21"/>
          <w:sz w:val="20"/>
        </w:rPr>
        <w:t xml:space="preserve"> </w:t>
      </w:r>
      <w:r>
        <w:rPr>
          <w:b/>
          <w:i/>
          <w:color w:val="231F20"/>
          <w:sz w:val="20"/>
        </w:rPr>
        <w:t>for</w:t>
      </w:r>
      <w:r>
        <w:rPr>
          <w:b/>
          <w:i/>
          <w:color w:val="231F20"/>
          <w:spacing w:val="22"/>
          <w:sz w:val="20"/>
        </w:rPr>
        <w:t xml:space="preserve"> </w:t>
      </w:r>
      <w:r>
        <w:rPr>
          <w:b/>
          <w:i/>
          <w:color w:val="231F20"/>
          <w:sz w:val="20"/>
        </w:rPr>
        <w:t>another</w:t>
      </w:r>
      <w:r>
        <w:rPr>
          <w:b/>
          <w:i/>
          <w:color w:val="231F20"/>
          <w:spacing w:val="21"/>
          <w:sz w:val="20"/>
        </w:rPr>
        <w:t xml:space="preserve"> </w:t>
      </w:r>
      <w:r>
        <w:rPr>
          <w:b/>
          <w:i/>
          <w:color w:val="231F20"/>
          <w:sz w:val="20"/>
        </w:rPr>
        <w:t>input</w:t>
      </w:r>
      <w:r>
        <w:rPr>
          <w:b/>
          <w:i/>
          <w:color w:val="231F20"/>
          <w:spacing w:val="21"/>
          <w:sz w:val="20"/>
        </w:rPr>
        <w:t xml:space="preserve"> </w:t>
      </w:r>
      <w:r>
        <w:rPr>
          <w:b/>
          <w:i/>
          <w:color w:val="231F20"/>
          <w:sz w:val="20"/>
        </w:rPr>
        <w:t>letter</w:t>
      </w:r>
      <w:r>
        <w:rPr>
          <w:b/>
          <w:i/>
          <w:color w:val="231F20"/>
          <w:spacing w:val="22"/>
          <w:sz w:val="20"/>
        </w:rPr>
        <w:t xml:space="preserve"> </w:t>
      </w:r>
      <w:r>
        <w:rPr>
          <w:b/>
          <w:i/>
          <w:color w:val="231F20"/>
          <w:sz w:val="20"/>
        </w:rPr>
        <w:t>grades</w:t>
      </w:r>
      <w:r>
        <w:rPr>
          <w:b/>
          <w:i/>
          <w:color w:val="231F20"/>
          <w:sz w:val="20"/>
        </w:rPr>
        <w:tab/>
      </w:r>
      <w:r>
        <w:rPr>
          <w:i/>
          <w:color w:val="231F20"/>
          <w:sz w:val="20"/>
        </w:rPr>
        <w:t>-</w:t>
      </w:r>
      <w:r>
        <w:rPr>
          <w:i/>
          <w:color w:val="231F20"/>
          <w:spacing w:val="15"/>
          <w:sz w:val="20"/>
        </w:rPr>
        <w:t xml:space="preserve"> </w:t>
      </w:r>
      <w:r>
        <w:rPr>
          <w:i/>
          <w:color w:val="231F20"/>
          <w:sz w:val="20"/>
        </w:rPr>
        <w:t>2</w:t>
      </w:r>
      <w:r>
        <w:rPr>
          <w:i/>
          <w:color w:val="231F20"/>
          <w:spacing w:val="15"/>
          <w:sz w:val="20"/>
        </w:rPr>
        <w:t xml:space="preserve"> </w:t>
      </w:r>
      <w:proofErr w:type="gramStart"/>
      <w:r>
        <w:rPr>
          <w:i/>
          <w:color w:val="231F20"/>
          <w:sz w:val="20"/>
        </w:rPr>
        <w:t>marks</w:t>
      </w:r>
      <w:proofErr w:type="gramEnd"/>
    </w:p>
    <w:p w14:paraId="0690F00C" w14:textId="77777777" w:rsidR="006D2A41" w:rsidRDefault="00D74BA5">
      <w:pPr>
        <w:spacing w:before="44"/>
        <w:ind w:leftChars="144" w:left="917" w:hangingChars="300" w:hanging="600"/>
        <w:rPr>
          <w:i/>
          <w:sz w:val="20"/>
        </w:rPr>
      </w:pPr>
      <w:r>
        <w:rPr>
          <w:color w:val="231F20"/>
          <w:sz w:val="20"/>
        </w:rPr>
        <w:t>51</w:t>
      </w:r>
      <w:r>
        <w:rPr>
          <w:color w:val="231F20"/>
          <w:spacing w:val="158"/>
          <w:sz w:val="20"/>
        </w:rPr>
        <w:t xml:space="preserve"> </w:t>
      </w:r>
      <w:proofErr w:type="spellStart"/>
      <w:r>
        <w:rPr>
          <w:color w:val="231F20"/>
          <w:sz w:val="20"/>
        </w:rPr>
        <w:t>cout</w:t>
      </w:r>
      <w:proofErr w:type="spellEnd"/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&lt;&lt;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"Enter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letter</w:t>
      </w:r>
      <w:r>
        <w:rPr>
          <w:color w:val="231F20"/>
          <w:spacing w:val="23"/>
          <w:sz w:val="20"/>
        </w:rPr>
        <w:t xml:space="preserve"> </w:t>
      </w:r>
      <w:proofErr w:type="gramStart"/>
      <w:r>
        <w:rPr>
          <w:color w:val="231F20"/>
          <w:sz w:val="20"/>
        </w:rPr>
        <w:t>grades[</w:t>
      </w:r>
      <w:proofErr w:type="gramEnd"/>
      <w:r>
        <w:rPr>
          <w:color w:val="231F20"/>
          <w:sz w:val="20"/>
        </w:rPr>
        <w:t>Enter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'e'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character</w:t>
      </w:r>
      <w:r>
        <w:rPr>
          <w:color w:val="231F20"/>
          <w:spacing w:val="16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end input]"&lt;&lt;</w:t>
      </w:r>
      <w:r>
        <w:rPr>
          <w:color w:val="231F20"/>
          <w:spacing w:val="40"/>
          <w:sz w:val="20"/>
        </w:rPr>
        <w:t xml:space="preserve"> </w:t>
      </w:r>
      <w:proofErr w:type="spellStart"/>
      <w:r>
        <w:rPr>
          <w:color w:val="231F20"/>
          <w:sz w:val="20"/>
        </w:rPr>
        <w:t>endl</w:t>
      </w:r>
      <w:proofErr w:type="spellEnd"/>
      <w:r>
        <w:rPr>
          <w:color w:val="231F20"/>
          <w:sz w:val="20"/>
        </w:rPr>
        <w:t>;</w:t>
      </w:r>
      <w:r>
        <w:rPr>
          <w:i/>
          <w:color w:val="231F20"/>
          <w:sz w:val="20"/>
        </w:rPr>
        <w:t>//</w:t>
      </w:r>
      <w:r>
        <w:rPr>
          <w:i/>
          <w:color w:val="231F20"/>
          <w:spacing w:val="51"/>
          <w:sz w:val="20"/>
        </w:rPr>
        <w:t xml:space="preserve"> </w:t>
      </w:r>
      <w:r>
        <w:rPr>
          <w:i/>
          <w:color w:val="231F20"/>
          <w:sz w:val="20"/>
        </w:rPr>
        <w:t>(o)</w:t>
      </w:r>
    </w:p>
    <w:p w14:paraId="0155BBC1" w14:textId="77777777" w:rsidR="006D2A41" w:rsidRDefault="00D74BA5">
      <w:pPr>
        <w:spacing w:before="44"/>
        <w:ind w:left="319"/>
        <w:rPr>
          <w:i/>
          <w:sz w:val="20"/>
        </w:rPr>
      </w:pPr>
      <w:r>
        <w:rPr>
          <w:color w:val="231F20"/>
          <w:sz w:val="20"/>
        </w:rPr>
        <w:t>52</w:t>
      </w:r>
      <w:r>
        <w:rPr>
          <w:color w:val="231F20"/>
          <w:spacing w:val="158"/>
          <w:sz w:val="20"/>
        </w:rPr>
        <w:t xml:space="preserve"> </w:t>
      </w:r>
      <w:proofErr w:type="spellStart"/>
      <w:r>
        <w:rPr>
          <w:color w:val="231F20"/>
          <w:spacing w:val="158"/>
          <w:sz w:val="20"/>
        </w:rPr>
        <w:t>cin</w:t>
      </w:r>
      <w:proofErr w:type="spellEnd"/>
      <w:r>
        <w:rPr>
          <w:color w:val="231F20"/>
          <w:spacing w:val="158"/>
          <w:sz w:val="20"/>
        </w:rPr>
        <w:t>&gt;&gt;grade;</w:t>
      </w:r>
      <w:r>
        <w:rPr>
          <w:color w:val="231F20"/>
          <w:spacing w:val="222"/>
          <w:sz w:val="20"/>
        </w:rPr>
        <w:t xml:space="preserve"> </w:t>
      </w:r>
      <w:r>
        <w:rPr>
          <w:i/>
          <w:color w:val="231F20"/>
          <w:sz w:val="20"/>
        </w:rPr>
        <w:t>//</w:t>
      </w:r>
      <w:r>
        <w:rPr>
          <w:i/>
          <w:color w:val="231F20"/>
          <w:spacing w:val="51"/>
          <w:sz w:val="20"/>
        </w:rPr>
        <w:t xml:space="preserve"> </w:t>
      </w:r>
      <w:r>
        <w:rPr>
          <w:i/>
          <w:color w:val="231F20"/>
          <w:sz w:val="20"/>
        </w:rPr>
        <w:t>(p)</w:t>
      </w:r>
    </w:p>
    <w:p w14:paraId="511081DA" w14:textId="77777777" w:rsidR="006D2A41" w:rsidRDefault="00D74BA5">
      <w:pPr>
        <w:spacing w:before="39"/>
        <w:ind w:left="319"/>
        <w:rPr>
          <w:sz w:val="20"/>
        </w:rPr>
      </w:pPr>
      <w:r>
        <w:rPr>
          <w:color w:val="231F20"/>
          <w:sz w:val="20"/>
        </w:rPr>
        <w:t>53</w:t>
      </w:r>
    </w:p>
    <w:p w14:paraId="01525E85" w14:textId="77777777" w:rsidR="006D2A41" w:rsidRDefault="00D74BA5">
      <w:pPr>
        <w:spacing w:before="45"/>
        <w:ind w:left="319"/>
        <w:rPr>
          <w:b/>
          <w:i/>
          <w:sz w:val="20"/>
        </w:rPr>
      </w:pPr>
      <w:proofErr w:type="gramStart"/>
      <w:r>
        <w:rPr>
          <w:color w:val="231F20"/>
          <w:sz w:val="20"/>
        </w:rPr>
        <w:t>54</w:t>
      </w:r>
      <w:r>
        <w:rPr>
          <w:color w:val="231F20"/>
          <w:spacing w:val="97"/>
          <w:sz w:val="20"/>
        </w:rPr>
        <w:t xml:space="preserve"> </w:t>
      </w:r>
      <w:r>
        <w:rPr>
          <w:color w:val="231F20"/>
          <w:sz w:val="20"/>
        </w:rPr>
        <w:t>}</w:t>
      </w:r>
      <w:proofErr w:type="gramEnd"/>
      <w:r>
        <w:rPr>
          <w:color w:val="231F20"/>
          <w:spacing w:val="13"/>
          <w:sz w:val="20"/>
        </w:rPr>
        <w:t xml:space="preserve"> </w:t>
      </w:r>
      <w:r>
        <w:rPr>
          <w:b/>
          <w:i/>
          <w:color w:val="231F20"/>
          <w:sz w:val="20"/>
        </w:rPr>
        <w:t>//</w:t>
      </w:r>
      <w:r>
        <w:rPr>
          <w:b/>
          <w:i/>
          <w:color w:val="231F20"/>
          <w:spacing w:val="14"/>
          <w:sz w:val="20"/>
        </w:rPr>
        <w:t xml:space="preserve"> </w:t>
      </w:r>
      <w:r>
        <w:rPr>
          <w:b/>
          <w:i/>
          <w:color w:val="231F20"/>
          <w:sz w:val="20"/>
        </w:rPr>
        <w:t>end</w:t>
      </w:r>
      <w:r>
        <w:rPr>
          <w:b/>
          <w:i/>
          <w:color w:val="231F20"/>
          <w:spacing w:val="13"/>
          <w:sz w:val="20"/>
        </w:rPr>
        <w:t xml:space="preserve"> </w:t>
      </w:r>
      <w:r>
        <w:rPr>
          <w:b/>
          <w:i/>
          <w:color w:val="231F20"/>
          <w:sz w:val="20"/>
        </w:rPr>
        <w:t>loop</w:t>
      </w:r>
    </w:p>
    <w:p w14:paraId="5000B67C" w14:textId="77777777" w:rsidR="006D2A41" w:rsidRDefault="00D74BA5">
      <w:pPr>
        <w:spacing w:before="43"/>
        <w:ind w:left="319"/>
        <w:rPr>
          <w:sz w:val="20"/>
        </w:rPr>
      </w:pPr>
      <w:r>
        <w:rPr>
          <w:color w:val="231F20"/>
          <w:sz w:val="20"/>
        </w:rPr>
        <w:t>55</w:t>
      </w:r>
    </w:p>
    <w:p w14:paraId="4665864B" w14:textId="77777777" w:rsidR="006D2A41" w:rsidRDefault="00D74BA5">
      <w:pPr>
        <w:tabs>
          <w:tab w:val="left" w:pos="7352"/>
        </w:tabs>
        <w:spacing w:before="47"/>
        <w:ind w:left="319"/>
        <w:rPr>
          <w:i/>
          <w:sz w:val="20"/>
        </w:rPr>
      </w:pPr>
      <w:r>
        <w:rPr>
          <w:color w:val="231F20"/>
          <w:sz w:val="20"/>
        </w:rPr>
        <w:t>56</w:t>
      </w:r>
      <w:r>
        <w:rPr>
          <w:color w:val="231F20"/>
          <w:spacing w:val="106"/>
          <w:sz w:val="20"/>
        </w:rPr>
        <w:t xml:space="preserve"> </w:t>
      </w:r>
      <w:r>
        <w:rPr>
          <w:b/>
          <w:i/>
          <w:color w:val="231F20"/>
          <w:sz w:val="20"/>
        </w:rPr>
        <w:t>//</w:t>
      </w:r>
      <w:r>
        <w:rPr>
          <w:b/>
          <w:i/>
          <w:color w:val="231F20"/>
          <w:spacing w:val="20"/>
          <w:sz w:val="20"/>
        </w:rPr>
        <w:t xml:space="preserve"> </w:t>
      </w:r>
      <w:r>
        <w:rPr>
          <w:b/>
          <w:i/>
          <w:color w:val="231F20"/>
          <w:sz w:val="20"/>
        </w:rPr>
        <w:t>output</w:t>
      </w:r>
      <w:r>
        <w:rPr>
          <w:b/>
          <w:i/>
          <w:color w:val="231F20"/>
          <w:spacing w:val="19"/>
          <w:sz w:val="20"/>
        </w:rPr>
        <w:t xml:space="preserve"> </w:t>
      </w:r>
      <w:r>
        <w:rPr>
          <w:b/>
          <w:i/>
          <w:color w:val="231F20"/>
          <w:sz w:val="20"/>
        </w:rPr>
        <w:t>summary</w:t>
      </w:r>
      <w:r>
        <w:rPr>
          <w:b/>
          <w:i/>
          <w:color w:val="231F20"/>
          <w:spacing w:val="19"/>
          <w:sz w:val="20"/>
        </w:rPr>
        <w:t xml:space="preserve"> </w:t>
      </w:r>
      <w:r>
        <w:rPr>
          <w:b/>
          <w:i/>
          <w:color w:val="231F20"/>
          <w:sz w:val="20"/>
        </w:rPr>
        <w:t>of</w:t>
      </w:r>
      <w:r>
        <w:rPr>
          <w:b/>
          <w:i/>
          <w:color w:val="231F20"/>
          <w:spacing w:val="20"/>
          <w:sz w:val="20"/>
        </w:rPr>
        <w:t xml:space="preserve"> </w:t>
      </w:r>
      <w:r>
        <w:rPr>
          <w:b/>
          <w:i/>
          <w:color w:val="231F20"/>
          <w:sz w:val="20"/>
        </w:rPr>
        <w:t>results</w:t>
      </w:r>
      <w:r>
        <w:rPr>
          <w:b/>
          <w:i/>
          <w:color w:val="231F20"/>
          <w:sz w:val="20"/>
        </w:rPr>
        <w:tab/>
      </w:r>
      <w:r>
        <w:rPr>
          <w:i/>
          <w:color w:val="231F20"/>
          <w:sz w:val="20"/>
        </w:rPr>
        <w:t>-</w:t>
      </w:r>
      <w:r>
        <w:rPr>
          <w:i/>
          <w:color w:val="231F20"/>
          <w:spacing w:val="15"/>
          <w:sz w:val="20"/>
        </w:rPr>
        <w:t xml:space="preserve"> </w:t>
      </w:r>
      <w:r>
        <w:rPr>
          <w:i/>
          <w:color w:val="231F20"/>
          <w:sz w:val="20"/>
        </w:rPr>
        <w:t>2</w:t>
      </w:r>
      <w:r>
        <w:rPr>
          <w:i/>
          <w:color w:val="231F20"/>
          <w:spacing w:val="15"/>
          <w:sz w:val="20"/>
        </w:rPr>
        <w:t xml:space="preserve"> </w:t>
      </w:r>
      <w:r>
        <w:rPr>
          <w:i/>
          <w:color w:val="231F20"/>
          <w:sz w:val="20"/>
        </w:rPr>
        <w:t>marks</w:t>
      </w:r>
    </w:p>
    <w:p w14:paraId="3FDDC8FB" w14:textId="77777777" w:rsidR="006D2A41" w:rsidRDefault="00D74BA5">
      <w:pPr>
        <w:spacing w:before="37"/>
        <w:ind w:left="319"/>
        <w:rPr>
          <w:sz w:val="20"/>
        </w:rPr>
      </w:pPr>
      <w:r>
        <w:rPr>
          <w:color w:val="231F20"/>
          <w:sz w:val="20"/>
        </w:rPr>
        <w:t>57</w:t>
      </w:r>
    </w:p>
    <w:p w14:paraId="3A7427F1" w14:textId="77777777" w:rsidR="006D2A41" w:rsidRDefault="00D74BA5">
      <w:pPr>
        <w:tabs>
          <w:tab w:val="left" w:pos="1019"/>
        </w:tabs>
        <w:spacing w:before="47"/>
        <w:ind w:left="319"/>
        <w:rPr>
          <w:b/>
          <w:i/>
          <w:sz w:val="20"/>
        </w:rPr>
      </w:pPr>
      <w:r>
        <w:rPr>
          <w:color w:val="231F20"/>
          <w:sz w:val="20"/>
        </w:rPr>
        <w:t>58</w:t>
      </w:r>
      <w:r>
        <w:rPr>
          <w:color w:val="231F20"/>
          <w:sz w:val="20"/>
        </w:rPr>
        <w:tab/>
      </w:r>
      <w:proofErr w:type="spellStart"/>
      <w:r>
        <w:rPr>
          <w:color w:val="231F20"/>
          <w:sz w:val="20"/>
        </w:rPr>
        <w:t>cout</w:t>
      </w:r>
      <w:proofErr w:type="spellEnd"/>
      <w:r>
        <w:rPr>
          <w:color w:val="231F20"/>
          <w:sz w:val="20"/>
        </w:rPr>
        <w:t>&lt;</w:t>
      </w:r>
      <w:proofErr w:type="gramStart"/>
      <w:r>
        <w:rPr>
          <w:color w:val="231F20"/>
          <w:sz w:val="20"/>
        </w:rPr>
        <w:t>&lt;”A</w:t>
      </w:r>
      <w:proofErr w:type="gramEnd"/>
      <w:r>
        <w:rPr>
          <w:color w:val="231F20"/>
          <w:sz w:val="20"/>
        </w:rPr>
        <w:t>: ”&lt;&lt;</w:t>
      </w:r>
      <w:proofErr w:type="spellStart"/>
      <w:r>
        <w:rPr>
          <w:color w:val="231F20"/>
          <w:sz w:val="20"/>
        </w:rPr>
        <w:t>aCount</w:t>
      </w:r>
      <w:proofErr w:type="spellEnd"/>
      <w:r>
        <w:rPr>
          <w:color w:val="231F20"/>
          <w:sz w:val="20"/>
        </w:rPr>
        <w:t>&lt;&lt;</w:t>
      </w:r>
      <w:proofErr w:type="spellStart"/>
      <w:r>
        <w:rPr>
          <w:color w:val="231F20"/>
          <w:sz w:val="20"/>
        </w:rPr>
        <w:t>endl</w:t>
      </w:r>
      <w:proofErr w:type="spellEnd"/>
      <w:r>
        <w:rPr>
          <w:color w:val="231F20"/>
          <w:sz w:val="20"/>
        </w:rPr>
        <w:t>;</w:t>
      </w:r>
      <w:r>
        <w:rPr>
          <w:color w:val="231F20"/>
          <w:spacing w:val="174"/>
          <w:sz w:val="20"/>
        </w:rPr>
        <w:t xml:space="preserve"> </w:t>
      </w:r>
      <w:r>
        <w:rPr>
          <w:i/>
          <w:color w:val="231F20"/>
          <w:sz w:val="20"/>
        </w:rPr>
        <w:t>//</w:t>
      </w:r>
      <w:r>
        <w:rPr>
          <w:i/>
          <w:color w:val="231F20"/>
          <w:spacing w:val="27"/>
          <w:sz w:val="20"/>
        </w:rPr>
        <w:t xml:space="preserve"> </w:t>
      </w:r>
      <w:r>
        <w:rPr>
          <w:b/>
          <w:i/>
          <w:color w:val="231F20"/>
          <w:sz w:val="20"/>
        </w:rPr>
        <w:t>(q)</w:t>
      </w:r>
      <w:r>
        <w:rPr>
          <w:b/>
          <w:i/>
          <w:color w:val="231F20"/>
          <w:spacing w:val="28"/>
          <w:sz w:val="20"/>
        </w:rPr>
        <w:t xml:space="preserve"> </w:t>
      </w:r>
      <w:r>
        <w:rPr>
          <w:b/>
          <w:i/>
          <w:color w:val="231F20"/>
          <w:sz w:val="20"/>
        </w:rPr>
        <w:t>display</w:t>
      </w:r>
      <w:r>
        <w:rPr>
          <w:b/>
          <w:i/>
          <w:color w:val="231F20"/>
          <w:spacing w:val="28"/>
          <w:sz w:val="20"/>
        </w:rPr>
        <w:t xml:space="preserve"> </w:t>
      </w:r>
      <w:r>
        <w:rPr>
          <w:b/>
          <w:i/>
          <w:color w:val="231F20"/>
          <w:sz w:val="20"/>
        </w:rPr>
        <w:t>number</w:t>
      </w:r>
      <w:r>
        <w:rPr>
          <w:b/>
          <w:i/>
          <w:color w:val="231F20"/>
          <w:spacing w:val="28"/>
          <w:sz w:val="20"/>
        </w:rPr>
        <w:t xml:space="preserve"> </w:t>
      </w:r>
      <w:r>
        <w:rPr>
          <w:b/>
          <w:i/>
          <w:color w:val="231F20"/>
          <w:sz w:val="20"/>
        </w:rPr>
        <w:t>of</w:t>
      </w:r>
      <w:r>
        <w:rPr>
          <w:b/>
          <w:i/>
          <w:color w:val="231F20"/>
          <w:spacing w:val="27"/>
          <w:sz w:val="20"/>
        </w:rPr>
        <w:t xml:space="preserve"> </w:t>
      </w:r>
      <w:r>
        <w:rPr>
          <w:b/>
          <w:i/>
          <w:color w:val="231F20"/>
          <w:sz w:val="20"/>
        </w:rPr>
        <w:t>A</w:t>
      </w:r>
      <w:r>
        <w:rPr>
          <w:b/>
          <w:i/>
          <w:color w:val="231F20"/>
          <w:spacing w:val="28"/>
          <w:sz w:val="20"/>
        </w:rPr>
        <w:t xml:space="preserve"> </w:t>
      </w:r>
      <w:r>
        <w:rPr>
          <w:b/>
          <w:i/>
          <w:color w:val="231F20"/>
          <w:sz w:val="20"/>
        </w:rPr>
        <w:t>grades</w:t>
      </w:r>
    </w:p>
    <w:p w14:paraId="152D0B77" w14:textId="77777777" w:rsidR="006D2A41" w:rsidRDefault="00D74BA5">
      <w:pPr>
        <w:tabs>
          <w:tab w:val="left" w:pos="1019"/>
        </w:tabs>
        <w:spacing w:before="44"/>
        <w:ind w:left="319"/>
        <w:rPr>
          <w:b/>
          <w:i/>
          <w:sz w:val="20"/>
        </w:rPr>
      </w:pPr>
      <w:r>
        <w:rPr>
          <w:color w:val="231F20"/>
          <w:sz w:val="20"/>
        </w:rPr>
        <w:t>59</w:t>
      </w:r>
      <w:r>
        <w:rPr>
          <w:color w:val="231F20"/>
          <w:sz w:val="20"/>
        </w:rPr>
        <w:tab/>
      </w:r>
      <w:proofErr w:type="spellStart"/>
      <w:r>
        <w:rPr>
          <w:color w:val="231F20"/>
          <w:sz w:val="20"/>
        </w:rPr>
        <w:t>cout</w:t>
      </w:r>
      <w:proofErr w:type="spellEnd"/>
      <w:r>
        <w:rPr>
          <w:color w:val="231F20"/>
          <w:sz w:val="20"/>
        </w:rPr>
        <w:t>&lt;</w:t>
      </w:r>
      <w:proofErr w:type="gramStart"/>
      <w:r>
        <w:rPr>
          <w:color w:val="231F20"/>
          <w:sz w:val="20"/>
        </w:rPr>
        <w:t>&lt;”B</w:t>
      </w:r>
      <w:proofErr w:type="gramEnd"/>
      <w:r>
        <w:rPr>
          <w:color w:val="231F20"/>
          <w:sz w:val="20"/>
        </w:rPr>
        <w:t>: ”&lt;&lt;</w:t>
      </w:r>
      <w:proofErr w:type="spellStart"/>
      <w:r>
        <w:rPr>
          <w:color w:val="231F20"/>
          <w:sz w:val="20"/>
        </w:rPr>
        <w:t>bCount</w:t>
      </w:r>
      <w:proofErr w:type="spellEnd"/>
      <w:r>
        <w:rPr>
          <w:color w:val="231F20"/>
          <w:sz w:val="20"/>
        </w:rPr>
        <w:t>&lt;&lt;</w:t>
      </w:r>
      <w:proofErr w:type="spellStart"/>
      <w:r>
        <w:rPr>
          <w:color w:val="231F20"/>
          <w:sz w:val="20"/>
        </w:rPr>
        <w:t>endl</w:t>
      </w:r>
      <w:proofErr w:type="spellEnd"/>
      <w:r>
        <w:rPr>
          <w:color w:val="231F20"/>
          <w:sz w:val="20"/>
        </w:rPr>
        <w:t>;</w:t>
      </w:r>
      <w:r>
        <w:rPr>
          <w:color w:val="231F20"/>
          <w:spacing w:val="174"/>
          <w:sz w:val="20"/>
        </w:rPr>
        <w:t xml:space="preserve"> </w:t>
      </w:r>
      <w:r>
        <w:rPr>
          <w:i/>
          <w:color w:val="231F20"/>
          <w:sz w:val="20"/>
        </w:rPr>
        <w:t>//</w:t>
      </w:r>
      <w:r>
        <w:rPr>
          <w:i/>
          <w:color w:val="231F20"/>
          <w:spacing w:val="27"/>
          <w:sz w:val="20"/>
        </w:rPr>
        <w:t xml:space="preserve"> </w:t>
      </w:r>
      <w:r>
        <w:rPr>
          <w:b/>
          <w:i/>
          <w:color w:val="231F20"/>
          <w:sz w:val="20"/>
        </w:rPr>
        <w:t>(r)</w:t>
      </w:r>
      <w:r>
        <w:rPr>
          <w:b/>
          <w:i/>
          <w:color w:val="231F20"/>
          <w:spacing w:val="28"/>
          <w:sz w:val="20"/>
        </w:rPr>
        <w:t xml:space="preserve"> </w:t>
      </w:r>
      <w:r>
        <w:rPr>
          <w:b/>
          <w:i/>
          <w:color w:val="231F20"/>
          <w:sz w:val="20"/>
        </w:rPr>
        <w:t>display</w:t>
      </w:r>
      <w:r>
        <w:rPr>
          <w:b/>
          <w:i/>
          <w:color w:val="231F20"/>
          <w:spacing w:val="28"/>
          <w:sz w:val="20"/>
        </w:rPr>
        <w:t xml:space="preserve"> </w:t>
      </w:r>
      <w:r>
        <w:rPr>
          <w:b/>
          <w:i/>
          <w:color w:val="231F20"/>
          <w:sz w:val="20"/>
        </w:rPr>
        <w:t>number</w:t>
      </w:r>
      <w:r>
        <w:rPr>
          <w:b/>
          <w:i/>
          <w:color w:val="231F20"/>
          <w:spacing w:val="28"/>
          <w:sz w:val="20"/>
        </w:rPr>
        <w:t xml:space="preserve"> </w:t>
      </w:r>
      <w:r>
        <w:rPr>
          <w:b/>
          <w:i/>
          <w:color w:val="231F20"/>
          <w:sz w:val="20"/>
        </w:rPr>
        <w:t>of</w:t>
      </w:r>
      <w:r>
        <w:rPr>
          <w:b/>
          <w:i/>
          <w:color w:val="231F20"/>
          <w:spacing w:val="27"/>
          <w:sz w:val="20"/>
        </w:rPr>
        <w:t xml:space="preserve"> </w:t>
      </w:r>
      <w:r>
        <w:rPr>
          <w:b/>
          <w:i/>
          <w:color w:val="231F20"/>
          <w:sz w:val="20"/>
        </w:rPr>
        <w:t>B</w:t>
      </w:r>
      <w:r>
        <w:rPr>
          <w:b/>
          <w:i/>
          <w:color w:val="231F20"/>
          <w:spacing w:val="28"/>
          <w:sz w:val="20"/>
        </w:rPr>
        <w:t xml:space="preserve"> </w:t>
      </w:r>
      <w:r>
        <w:rPr>
          <w:b/>
          <w:i/>
          <w:color w:val="231F20"/>
          <w:sz w:val="20"/>
        </w:rPr>
        <w:t>grades</w:t>
      </w:r>
    </w:p>
    <w:p w14:paraId="7C1D8F92" w14:textId="77777777" w:rsidR="006D2A41" w:rsidRDefault="00D74BA5">
      <w:pPr>
        <w:tabs>
          <w:tab w:val="left" w:pos="1019"/>
        </w:tabs>
        <w:spacing w:before="40"/>
        <w:ind w:left="319"/>
        <w:rPr>
          <w:b/>
          <w:i/>
          <w:sz w:val="20"/>
        </w:rPr>
      </w:pPr>
      <w:r>
        <w:rPr>
          <w:color w:val="231F20"/>
          <w:sz w:val="20"/>
        </w:rPr>
        <w:t>60</w:t>
      </w:r>
      <w:r>
        <w:rPr>
          <w:color w:val="231F20"/>
          <w:sz w:val="20"/>
        </w:rPr>
        <w:tab/>
      </w:r>
      <w:proofErr w:type="spellStart"/>
      <w:r>
        <w:rPr>
          <w:color w:val="231F20"/>
          <w:sz w:val="20"/>
        </w:rPr>
        <w:t>cout</w:t>
      </w:r>
      <w:proofErr w:type="spellEnd"/>
      <w:r>
        <w:rPr>
          <w:color w:val="231F20"/>
          <w:sz w:val="20"/>
        </w:rPr>
        <w:t>&lt;&lt;”C</w:t>
      </w:r>
      <w:proofErr w:type="gramStart"/>
      <w:r>
        <w:rPr>
          <w:color w:val="231F20"/>
          <w:sz w:val="20"/>
        </w:rPr>
        <w:t>: ”</w:t>
      </w:r>
      <w:proofErr w:type="gramEnd"/>
      <w:r>
        <w:rPr>
          <w:color w:val="231F20"/>
          <w:sz w:val="20"/>
        </w:rPr>
        <w:t>&lt;&lt;</w:t>
      </w:r>
      <w:proofErr w:type="spellStart"/>
      <w:r>
        <w:rPr>
          <w:color w:val="231F20"/>
          <w:sz w:val="20"/>
        </w:rPr>
        <w:t>cCount</w:t>
      </w:r>
      <w:proofErr w:type="spellEnd"/>
      <w:r>
        <w:rPr>
          <w:color w:val="231F20"/>
          <w:sz w:val="20"/>
        </w:rPr>
        <w:t>&lt;&lt;</w:t>
      </w:r>
      <w:proofErr w:type="spellStart"/>
      <w:r>
        <w:rPr>
          <w:color w:val="231F20"/>
          <w:sz w:val="20"/>
        </w:rPr>
        <w:t>endl</w:t>
      </w:r>
      <w:proofErr w:type="spellEnd"/>
      <w:r>
        <w:rPr>
          <w:color w:val="231F20"/>
          <w:sz w:val="20"/>
        </w:rPr>
        <w:t>;</w:t>
      </w:r>
      <w:r>
        <w:rPr>
          <w:color w:val="231F20"/>
          <w:spacing w:val="174"/>
          <w:sz w:val="20"/>
        </w:rPr>
        <w:t xml:space="preserve"> </w:t>
      </w:r>
      <w:r>
        <w:rPr>
          <w:i/>
          <w:color w:val="231F20"/>
          <w:sz w:val="20"/>
        </w:rPr>
        <w:t>//</w:t>
      </w:r>
      <w:r>
        <w:rPr>
          <w:i/>
          <w:color w:val="231F20"/>
          <w:spacing w:val="27"/>
          <w:sz w:val="20"/>
        </w:rPr>
        <w:t xml:space="preserve"> </w:t>
      </w:r>
      <w:r>
        <w:rPr>
          <w:i/>
          <w:color w:val="231F20"/>
          <w:sz w:val="20"/>
        </w:rPr>
        <w:t>(</w:t>
      </w:r>
      <w:r>
        <w:rPr>
          <w:b/>
          <w:i/>
          <w:color w:val="231F20"/>
          <w:sz w:val="20"/>
        </w:rPr>
        <w:t>s)</w:t>
      </w:r>
      <w:r>
        <w:rPr>
          <w:b/>
          <w:i/>
          <w:color w:val="231F20"/>
          <w:spacing w:val="28"/>
          <w:sz w:val="20"/>
        </w:rPr>
        <w:t xml:space="preserve"> </w:t>
      </w:r>
      <w:r>
        <w:rPr>
          <w:b/>
          <w:i/>
          <w:color w:val="231F20"/>
          <w:sz w:val="20"/>
        </w:rPr>
        <w:t>display</w:t>
      </w:r>
      <w:r>
        <w:rPr>
          <w:b/>
          <w:i/>
          <w:color w:val="231F20"/>
          <w:spacing w:val="28"/>
          <w:sz w:val="20"/>
        </w:rPr>
        <w:t xml:space="preserve"> </w:t>
      </w:r>
      <w:r>
        <w:rPr>
          <w:b/>
          <w:i/>
          <w:color w:val="231F20"/>
          <w:sz w:val="20"/>
        </w:rPr>
        <w:t>number</w:t>
      </w:r>
      <w:r>
        <w:rPr>
          <w:b/>
          <w:i/>
          <w:color w:val="231F20"/>
          <w:spacing w:val="28"/>
          <w:sz w:val="20"/>
        </w:rPr>
        <w:t xml:space="preserve"> </w:t>
      </w:r>
      <w:r>
        <w:rPr>
          <w:b/>
          <w:i/>
          <w:color w:val="231F20"/>
          <w:sz w:val="20"/>
        </w:rPr>
        <w:t>of</w:t>
      </w:r>
      <w:r>
        <w:rPr>
          <w:b/>
          <w:i/>
          <w:color w:val="231F20"/>
          <w:spacing w:val="27"/>
          <w:sz w:val="20"/>
        </w:rPr>
        <w:t xml:space="preserve"> </w:t>
      </w:r>
      <w:r>
        <w:rPr>
          <w:b/>
          <w:i/>
          <w:color w:val="231F20"/>
          <w:sz w:val="20"/>
        </w:rPr>
        <w:t>C</w:t>
      </w:r>
      <w:r>
        <w:rPr>
          <w:b/>
          <w:i/>
          <w:color w:val="231F20"/>
          <w:spacing w:val="28"/>
          <w:sz w:val="20"/>
        </w:rPr>
        <w:t xml:space="preserve"> </w:t>
      </w:r>
      <w:r>
        <w:rPr>
          <w:b/>
          <w:i/>
          <w:color w:val="231F20"/>
          <w:sz w:val="20"/>
        </w:rPr>
        <w:t>grades</w:t>
      </w:r>
    </w:p>
    <w:p w14:paraId="1519CED9" w14:textId="77777777" w:rsidR="006D2A41" w:rsidRDefault="00D74BA5">
      <w:pPr>
        <w:spacing w:before="42"/>
        <w:ind w:left="319"/>
        <w:rPr>
          <w:sz w:val="20"/>
        </w:rPr>
      </w:pPr>
      <w:r>
        <w:rPr>
          <w:color w:val="231F20"/>
          <w:sz w:val="20"/>
        </w:rPr>
        <w:t>61</w:t>
      </w:r>
    </w:p>
    <w:p w14:paraId="1A212996" w14:textId="77777777" w:rsidR="006D2A41" w:rsidRDefault="00D74BA5">
      <w:pPr>
        <w:pStyle w:val="ListParagraph"/>
        <w:numPr>
          <w:ilvl w:val="0"/>
          <w:numId w:val="5"/>
        </w:numPr>
        <w:tabs>
          <w:tab w:val="left" w:pos="1447"/>
          <w:tab w:val="left" w:pos="1448"/>
        </w:tabs>
        <w:spacing w:before="47"/>
        <w:rPr>
          <w:rFonts w:ascii="Courier New"/>
          <w:sz w:val="20"/>
        </w:rPr>
      </w:pPr>
      <w:r>
        <w:rPr>
          <w:rFonts w:ascii="Courier New"/>
          <w:color w:val="231F20"/>
          <w:sz w:val="20"/>
        </w:rPr>
        <w:t>return</w:t>
      </w:r>
      <w:r>
        <w:rPr>
          <w:rFonts w:ascii="Courier New"/>
          <w:color w:val="231F20"/>
          <w:spacing w:val="25"/>
          <w:sz w:val="20"/>
        </w:rPr>
        <w:t xml:space="preserve"> </w:t>
      </w:r>
      <w:proofErr w:type="gramStart"/>
      <w:r>
        <w:rPr>
          <w:rFonts w:ascii="Courier New"/>
          <w:color w:val="231F20"/>
          <w:sz w:val="20"/>
        </w:rPr>
        <w:t>0;</w:t>
      </w:r>
      <w:proofErr w:type="gramEnd"/>
    </w:p>
    <w:p w14:paraId="05450F4D" w14:textId="77777777" w:rsidR="006D2A41" w:rsidRDefault="00D74BA5">
      <w:pPr>
        <w:pStyle w:val="ListParagraph"/>
        <w:numPr>
          <w:ilvl w:val="0"/>
          <w:numId w:val="5"/>
        </w:numPr>
        <w:tabs>
          <w:tab w:val="left" w:pos="894"/>
          <w:tab w:val="left" w:pos="895"/>
        </w:tabs>
        <w:spacing w:before="44"/>
        <w:ind w:left="894" w:hanging="576"/>
        <w:rPr>
          <w:rFonts w:ascii="Courier New"/>
          <w:b/>
          <w:i/>
          <w:sz w:val="20"/>
        </w:rPr>
      </w:pPr>
      <w:r>
        <w:rPr>
          <w:rFonts w:ascii="Courier New"/>
          <w:color w:val="231F20"/>
          <w:sz w:val="20"/>
        </w:rPr>
        <w:t>}</w:t>
      </w:r>
      <w:r>
        <w:rPr>
          <w:rFonts w:ascii="Courier New"/>
          <w:color w:val="231F20"/>
          <w:spacing w:val="19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//</w:t>
      </w:r>
      <w:r>
        <w:rPr>
          <w:rFonts w:ascii="Courier New"/>
          <w:b/>
          <w:i/>
          <w:color w:val="231F20"/>
          <w:spacing w:val="20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end</w:t>
      </w:r>
      <w:r>
        <w:rPr>
          <w:rFonts w:ascii="Courier New"/>
          <w:b/>
          <w:i/>
          <w:color w:val="231F20"/>
          <w:spacing w:val="20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function</w:t>
      </w:r>
      <w:r>
        <w:rPr>
          <w:rFonts w:ascii="Courier New"/>
          <w:b/>
          <w:i/>
          <w:color w:val="231F20"/>
          <w:spacing w:val="20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main</w:t>
      </w:r>
    </w:p>
    <w:p w14:paraId="4568AC1A" w14:textId="77777777" w:rsidR="006D2A41" w:rsidRDefault="006D2A41">
      <w:pPr>
        <w:rPr>
          <w:sz w:val="20"/>
        </w:rPr>
        <w:sectPr w:rsidR="006D2A41">
          <w:pgSz w:w="12240" w:h="15840"/>
          <w:pgMar w:top="1260" w:right="1560" w:bottom="280" w:left="1560" w:header="557" w:footer="0" w:gutter="0"/>
          <w:cols w:space="720"/>
        </w:sectPr>
      </w:pPr>
    </w:p>
    <w:p w14:paraId="5B9F44F3" w14:textId="77777777" w:rsidR="006D2A41" w:rsidRDefault="00D74BA5">
      <w:pPr>
        <w:pStyle w:val="ListParagraph"/>
        <w:numPr>
          <w:ilvl w:val="0"/>
          <w:numId w:val="3"/>
        </w:numPr>
        <w:tabs>
          <w:tab w:val="left" w:pos="658"/>
        </w:tabs>
      </w:pPr>
      <w:r>
        <w:rPr>
          <w:color w:val="231F20"/>
        </w:rPr>
        <w:lastRenderedPageBreak/>
        <w:t>Write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9"/>
        </w:rPr>
        <w:t xml:space="preserve"> </w:t>
      </w:r>
      <w:r>
        <w:rPr>
          <w:rFonts w:ascii="Courier New"/>
          <w:b/>
          <w:color w:val="231F20"/>
        </w:rPr>
        <w:t>Program</w:t>
      </w:r>
      <w:r>
        <w:rPr>
          <w:rFonts w:ascii="Courier New"/>
          <w:b/>
          <w:color w:val="231F20"/>
          <w:spacing w:val="22"/>
        </w:rPr>
        <w:t xml:space="preserve"> </w:t>
      </w:r>
      <w:r>
        <w:rPr>
          <w:rFonts w:ascii="Courier New"/>
          <w:b/>
          <w:color w:val="231F20"/>
        </w:rPr>
        <w:t>4</w:t>
      </w:r>
      <w:r>
        <w:rPr>
          <w:rFonts w:ascii="Courier New"/>
          <w:b/>
          <w:color w:val="231F20"/>
          <w:spacing w:val="-6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allows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user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to:</w:t>
      </w:r>
    </w:p>
    <w:p w14:paraId="08250083" w14:textId="77777777" w:rsidR="006D2A41" w:rsidRDefault="00D74BA5">
      <w:pPr>
        <w:pStyle w:val="ListParagraph"/>
        <w:numPr>
          <w:ilvl w:val="0"/>
          <w:numId w:val="6"/>
        </w:numPr>
        <w:tabs>
          <w:tab w:val="left" w:pos="997"/>
        </w:tabs>
        <w:spacing w:before="9" w:line="283" w:lineRule="auto"/>
        <w:ind w:right="309"/>
      </w:pPr>
      <w:r>
        <w:rPr>
          <w:color w:val="231F20"/>
          <w:w w:val="105"/>
        </w:rPr>
        <w:t>Input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integer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number(s)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continuously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until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decide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terminate/quit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program</w:t>
      </w:r>
      <w:r>
        <w:rPr>
          <w:color w:val="231F20"/>
          <w:spacing w:val="-54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entering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‘0’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(zero).</w:t>
      </w:r>
    </w:p>
    <w:p w14:paraId="0E915A17" w14:textId="77777777" w:rsidR="006D2A41" w:rsidRDefault="00D74BA5">
      <w:pPr>
        <w:pStyle w:val="ListParagraph"/>
        <w:numPr>
          <w:ilvl w:val="0"/>
          <w:numId w:val="6"/>
        </w:numPr>
        <w:tabs>
          <w:tab w:val="left" w:pos="997"/>
        </w:tabs>
        <w:spacing w:before="0" w:line="283" w:lineRule="auto"/>
        <w:ind w:right="314"/>
      </w:pPr>
      <w:r>
        <w:rPr>
          <w:color w:val="231F20"/>
        </w:rPr>
        <w:t>Count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user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input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extreme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values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numbers,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1"/>
        </w:rPr>
        <w:t xml:space="preserve"> </w:t>
      </w:r>
      <w:r>
        <w:rPr>
          <w:b/>
          <w:color w:val="231F20"/>
        </w:rPr>
        <w:t>not</w:t>
      </w:r>
      <w:r>
        <w:rPr>
          <w:b/>
          <w:color w:val="231F20"/>
          <w:spacing w:val="-52"/>
        </w:rPr>
        <w:t xml:space="preserve"> </w:t>
      </w:r>
      <w:r>
        <w:rPr>
          <w:b/>
          <w:color w:val="231F20"/>
          <w:w w:val="105"/>
        </w:rPr>
        <w:t>in</w:t>
      </w:r>
      <w:r>
        <w:rPr>
          <w:b/>
          <w:color w:val="231F20"/>
          <w:spacing w:val="-3"/>
          <w:w w:val="105"/>
        </w:rPr>
        <w:t xml:space="preserve"> </w:t>
      </w:r>
      <w:r>
        <w:rPr>
          <w:b/>
          <w:color w:val="231F20"/>
          <w:w w:val="105"/>
        </w:rPr>
        <w:t>the</w:t>
      </w:r>
      <w:r>
        <w:rPr>
          <w:b/>
          <w:color w:val="231F20"/>
          <w:spacing w:val="-2"/>
          <w:w w:val="105"/>
        </w:rPr>
        <w:t xml:space="preserve"> </w:t>
      </w:r>
      <w:r>
        <w:rPr>
          <w:b/>
          <w:color w:val="231F20"/>
          <w:w w:val="105"/>
        </w:rPr>
        <w:t>range</w:t>
      </w:r>
      <w:r>
        <w:rPr>
          <w:b/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30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200.</w:t>
      </w:r>
    </w:p>
    <w:p w14:paraId="7939D62E" w14:textId="77777777" w:rsidR="006D2A41" w:rsidRDefault="00D74BA5">
      <w:pPr>
        <w:pStyle w:val="ListParagraph"/>
        <w:numPr>
          <w:ilvl w:val="0"/>
          <w:numId w:val="6"/>
        </w:numPr>
        <w:tabs>
          <w:tab w:val="left" w:pos="997"/>
        </w:tabs>
        <w:spacing w:before="0" w:line="247" w:lineRule="exact"/>
        <w:ind w:hanging="340"/>
      </w:pPr>
      <w:r>
        <w:rPr>
          <w:color w:val="231F20"/>
          <w:w w:val="105"/>
        </w:rPr>
        <w:t>Calculate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average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value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user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inputs.</w:t>
      </w:r>
    </w:p>
    <w:p w14:paraId="3ADA9AE6" w14:textId="77777777" w:rsidR="006D2A41" w:rsidRDefault="006D2A41">
      <w:pPr>
        <w:pStyle w:val="BodyText"/>
        <w:spacing w:before="8"/>
        <w:rPr>
          <w:sz w:val="20"/>
        </w:rPr>
      </w:pPr>
    </w:p>
    <w:p w14:paraId="6F752A84" w14:textId="77777777" w:rsidR="006D2A41" w:rsidRDefault="00D74BA5">
      <w:pPr>
        <w:pStyle w:val="BodyText"/>
        <w:ind w:left="319"/>
      </w:pPr>
      <w:r>
        <w:rPr>
          <w:b/>
          <w:color w:val="231F20"/>
          <w:w w:val="105"/>
        </w:rPr>
        <w:t>Figure</w:t>
      </w:r>
      <w:r>
        <w:rPr>
          <w:b/>
          <w:color w:val="231F20"/>
          <w:spacing w:val="27"/>
          <w:w w:val="105"/>
        </w:rPr>
        <w:t xml:space="preserve"> </w:t>
      </w:r>
      <w:r>
        <w:rPr>
          <w:b/>
          <w:color w:val="231F20"/>
          <w:w w:val="105"/>
        </w:rPr>
        <w:t>2</w:t>
      </w:r>
      <w:r>
        <w:rPr>
          <w:b/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shows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output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sample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case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extreme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values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being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input,</w:t>
      </w:r>
      <w:r>
        <w:rPr>
          <w:color w:val="231F20"/>
          <w:spacing w:val="28"/>
          <w:w w:val="105"/>
        </w:rPr>
        <w:t xml:space="preserve"> </w:t>
      </w:r>
      <w:proofErr w:type="gramStart"/>
      <w:r>
        <w:rPr>
          <w:color w:val="231F20"/>
          <w:w w:val="105"/>
        </w:rPr>
        <w:t>while</w:t>
      </w:r>
      <w:proofErr w:type="gramEnd"/>
    </w:p>
    <w:p w14:paraId="7CECF64C" w14:textId="77777777" w:rsidR="006D2A41" w:rsidRDefault="00D74BA5">
      <w:pPr>
        <w:pStyle w:val="BodyText"/>
        <w:spacing w:before="4"/>
        <w:ind w:left="319"/>
      </w:pPr>
      <w:r>
        <w:rPr>
          <w:b/>
          <w:color w:val="231F20"/>
          <w:w w:val="105"/>
        </w:rPr>
        <w:t>Figure</w:t>
      </w:r>
      <w:r>
        <w:rPr>
          <w:b/>
          <w:color w:val="231F20"/>
          <w:spacing w:val="-12"/>
          <w:w w:val="105"/>
        </w:rPr>
        <w:t xml:space="preserve"> </w:t>
      </w:r>
      <w:r>
        <w:rPr>
          <w:b/>
          <w:color w:val="231F20"/>
          <w:w w:val="105"/>
        </w:rPr>
        <w:t>3</w:t>
      </w:r>
      <w:r>
        <w:rPr>
          <w:b/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shows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output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sample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case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extreme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values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being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input.</w:t>
      </w:r>
    </w:p>
    <w:p w14:paraId="29B1B4A0" w14:textId="77777777" w:rsidR="006D2A41" w:rsidRDefault="00F06FC9">
      <w:pPr>
        <w:pStyle w:val="BodyText"/>
        <w:spacing w:before="6"/>
        <w:rPr>
          <w:sz w:val="10"/>
        </w:rPr>
      </w:pPr>
      <w:r>
        <w:pict w14:anchorId="71194AB5">
          <v:shape id="_x0000_s1071" type="#_x0000_t202" style="position:absolute;margin-left:94.3pt;margin-top:11.5pt;width:197.35pt;height:129.6pt;z-index:-251654656;mso-wrap-distance-top:0;mso-wrap-distance-bottom:0;mso-position-horizontal-relative:page;mso-width-relative:page;mso-height-relative:page" filled="f" strokecolor="#231f20" strokeweight=".23883mm">
            <v:textbox inset="0,0,0,0">
              <w:txbxContent>
                <w:p w14:paraId="309171F9" w14:textId="77777777" w:rsidR="006D2A41" w:rsidRDefault="00D74BA5">
                  <w:pPr>
                    <w:spacing w:before="71" w:line="288" w:lineRule="auto"/>
                    <w:ind w:left="135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w w:val="105"/>
                      <w:sz w:val="18"/>
                    </w:rPr>
                    <w:t>Enter</w:t>
                  </w:r>
                  <w:r>
                    <w:rPr>
                      <w:b/>
                      <w:color w:val="231F20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a</w:t>
                  </w:r>
                  <w:r>
                    <w:rPr>
                      <w:b/>
                      <w:color w:val="231F20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number</w:t>
                  </w:r>
                  <w:r>
                    <w:rPr>
                      <w:b/>
                      <w:color w:val="231F20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(0</w:t>
                  </w:r>
                  <w:r>
                    <w:rPr>
                      <w:b/>
                      <w:color w:val="231F20"/>
                      <w:spacing w:val="-6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to</w:t>
                  </w:r>
                  <w:r>
                    <w:rPr>
                      <w:b/>
                      <w:color w:val="231F20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quit</w:t>
                  </w:r>
                  <w:proofErr w:type="gramStart"/>
                  <w:r>
                    <w:rPr>
                      <w:b/>
                      <w:color w:val="231F20"/>
                      <w:w w:val="105"/>
                      <w:sz w:val="18"/>
                    </w:rPr>
                    <w:t>)</w:t>
                  </w:r>
                  <w:r>
                    <w:rPr>
                      <w:b/>
                      <w:color w:val="231F20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:</w:t>
                  </w:r>
                  <w:proofErr w:type="gramEnd"/>
                  <w:r>
                    <w:rPr>
                      <w:b/>
                      <w:color w:val="231F20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201</w:t>
                  </w:r>
                  <w:r>
                    <w:rPr>
                      <w:b/>
                      <w:color w:val="231F20"/>
                      <w:spacing w:val="-110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Enter</w:t>
                  </w:r>
                  <w:r>
                    <w:rPr>
                      <w:b/>
                      <w:color w:val="231F20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a</w:t>
                  </w:r>
                  <w:r>
                    <w:rPr>
                      <w:b/>
                      <w:color w:val="231F20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number</w:t>
                  </w:r>
                  <w:r>
                    <w:rPr>
                      <w:b/>
                      <w:color w:val="231F20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(0</w:t>
                  </w:r>
                  <w:r>
                    <w:rPr>
                      <w:b/>
                      <w:color w:val="231F20"/>
                      <w:spacing w:val="-6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to</w:t>
                  </w:r>
                  <w:r>
                    <w:rPr>
                      <w:b/>
                      <w:color w:val="231F20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quit)</w:t>
                  </w:r>
                  <w:r>
                    <w:rPr>
                      <w:b/>
                      <w:color w:val="231F20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:</w:t>
                  </w:r>
                  <w:r>
                    <w:rPr>
                      <w:b/>
                      <w:color w:val="231F20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205</w:t>
                  </w:r>
                  <w:r>
                    <w:rPr>
                      <w:b/>
                      <w:color w:val="231F20"/>
                      <w:spacing w:val="-110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Enter a number (0 to quit) : 29</w:t>
                  </w:r>
                  <w:r>
                    <w:rPr>
                      <w:b/>
                      <w:color w:val="231F20"/>
                      <w:spacing w:val="-111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Enter a number (0 to quit) : 25</w:t>
                  </w:r>
                  <w:r>
                    <w:rPr>
                      <w:b/>
                      <w:color w:val="231F20"/>
                      <w:spacing w:val="-111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Enter</w:t>
                  </w:r>
                  <w:r>
                    <w:rPr>
                      <w:b/>
                      <w:color w:val="231F20"/>
                      <w:spacing w:val="-4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a</w:t>
                  </w:r>
                  <w:r>
                    <w:rPr>
                      <w:b/>
                      <w:color w:val="231F20"/>
                      <w:spacing w:val="-4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number</w:t>
                  </w:r>
                  <w:r>
                    <w:rPr>
                      <w:b/>
                      <w:color w:val="231F20"/>
                      <w:spacing w:val="-3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(0</w:t>
                  </w:r>
                  <w:r>
                    <w:rPr>
                      <w:b/>
                      <w:color w:val="231F20"/>
                      <w:spacing w:val="-4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to</w:t>
                  </w:r>
                  <w:r>
                    <w:rPr>
                      <w:b/>
                      <w:color w:val="231F20"/>
                      <w:spacing w:val="-4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quit)</w:t>
                  </w:r>
                  <w:r>
                    <w:rPr>
                      <w:b/>
                      <w:color w:val="231F20"/>
                      <w:spacing w:val="-3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:</w:t>
                  </w:r>
                  <w:r>
                    <w:rPr>
                      <w:b/>
                      <w:color w:val="231F20"/>
                      <w:spacing w:val="-4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0</w:t>
                  </w:r>
                </w:p>
                <w:p w14:paraId="56CE3499" w14:textId="77777777" w:rsidR="006D2A41" w:rsidRDefault="006D2A41">
                  <w:pPr>
                    <w:spacing w:before="6"/>
                    <w:rPr>
                      <w:b/>
                      <w:sz w:val="21"/>
                    </w:rPr>
                  </w:pPr>
                </w:p>
                <w:p w14:paraId="3FC4B4F0" w14:textId="77777777" w:rsidR="006D2A41" w:rsidRDefault="00D74BA5">
                  <w:pPr>
                    <w:ind w:left="135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w w:val="105"/>
                      <w:sz w:val="18"/>
                    </w:rPr>
                    <w:t>Average</w:t>
                  </w:r>
                  <w:r>
                    <w:rPr>
                      <w:b/>
                      <w:color w:val="231F20"/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is:</w:t>
                  </w:r>
                  <w:r>
                    <w:rPr>
                      <w:b/>
                      <w:color w:val="231F20"/>
                      <w:spacing w:val="-9"/>
                      <w:w w:val="105"/>
                      <w:sz w:val="18"/>
                    </w:rPr>
                    <w:t xml:space="preserve"> </w:t>
                  </w:r>
                  <w:proofErr w:type="gramStart"/>
                  <w:r>
                    <w:rPr>
                      <w:b/>
                      <w:color w:val="231F20"/>
                      <w:w w:val="105"/>
                      <w:sz w:val="18"/>
                    </w:rPr>
                    <w:t>115.00</w:t>
                  </w:r>
                  <w:proofErr w:type="gramEnd"/>
                </w:p>
                <w:p w14:paraId="785E2F7B" w14:textId="77777777" w:rsidR="006D2A41" w:rsidRDefault="00D74BA5">
                  <w:pPr>
                    <w:spacing w:before="44" w:line="288" w:lineRule="auto"/>
                    <w:ind w:left="135" w:right="297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w w:val="105"/>
                      <w:sz w:val="18"/>
                    </w:rPr>
                    <w:t>There were 4 extreme values</w:t>
                  </w:r>
                  <w:r>
                    <w:rPr>
                      <w:b/>
                      <w:color w:val="231F20"/>
                      <w:spacing w:val="1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Press</w:t>
                  </w:r>
                  <w:r>
                    <w:rPr>
                      <w:b/>
                      <w:color w:val="231F20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any</w:t>
                  </w:r>
                  <w:r>
                    <w:rPr>
                      <w:b/>
                      <w:color w:val="231F20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key</w:t>
                  </w:r>
                  <w:r>
                    <w:rPr>
                      <w:b/>
                      <w:color w:val="231F20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to</w:t>
                  </w:r>
                  <w:r>
                    <w:rPr>
                      <w:b/>
                      <w:color w:val="231F20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continue</w:t>
                  </w:r>
                  <w:r>
                    <w:rPr>
                      <w:b/>
                      <w:color w:val="231F20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.</w:t>
                  </w:r>
                  <w:r>
                    <w:rPr>
                      <w:b/>
                      <w:color w:val="231F20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.</w:t>
                  </w:r>
                  <w:r>
                    <w:rPr>
                      <w:b/>
                      <w:color w:val="231F20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>
        <w:pict w14:anchorId="725406F9">
          <v:shape id="_x0000_s1072" type="#_x0000_t202" style="position:absolute;margin-left:325.45pt;margin-top:8.35pt;width:197.1pt;height:129.6pt;z-index:-251653632;mso-wrap-distance-top:0;mso-wrap-distance-bottom:0;mso-position-horizontal-relative:page;mso-width-relative:page;mso-height-relative:page" filled="f" strokecolor="#231f20" strokeweight=".23883mm">
            <v:textbox inset="0,0,0,0">
              <w:txbxContent>
                <w:p w14:paraId="37D0BE76" w14:textId="77777777" w:rsidR="006D2A41" w:rsidRDefault="00D74BA5">
                  <w:pPr>
                    <w:spacing w:before="71" w:line="288" w:lineRule="auto"/>
                    <w:ind w:left="135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w w:val="105"/>
                      <w:sz w:val="18"/>
                    </w:rPr>
                    <w:t>Enter a number (0 to quit</w:t>
                  </w:r>
                  <w:proofErr w:type="gramStart"/>
                  <w:r>
                    <w:rPr>
                      <w:b/>
                      <w:color w:val="231F20"/>
                      <w:w w:val="105"/>
                      <w:sz w:val="18"/>
                    </w:rPr>
                    <w:t>) :</w:t>
                  </w:r>
                  <w:proofErr w:type="gramEnd"/>
                  <w:r>
                    <w:rPr>
                      <w:b/>
                      <w:color w:val="231F20"/>
                      <w:w w:val="105"/>
                      <w:sz w:val="18"/>
                    </w:rPr>
                    <w:t xml:space="preserve"> 30</w:t>
                  </w:r>
                  <w:r>
                    <w:rPr>
                      <w:b/>
                      <w:color w:val="231F20"/>
                      <w:spacing w:val="-111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Enter</w:t>
                  </w:r>
                  <w:r>
                    <w:rPr>
                      <w:b/>
                      <w:color w:val="231F20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a</w:t>
                  </w:r>
                  <w:r>
                    <w:rPr>
                      <w:b/>
                      <w:color w:val="231F20"/>
                      <w:spacing w:val="-6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number</w:t>
                  </w:r>
                  <w:r>
                    <w:rPr>
                      <w:b/>
                      <w:color w:val="231F20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(0</w:t>
                  </w:r>
                  <w:r>
                    <w:rPr>
                      <w:b/>
                      <w:color w:val="231F20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to</w:t>
                  </w:r>
                  <w:r>
                    <w:rPr>
                      <w:b/>
                      <w:color w:val="231F20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quit)</w:t>
                  </w:r>
                  <w:r>
                    <w:rPr>
                      <w:b/>
                      <w:color w:val="231F20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:</w:t>
                  </w:r>
                  <w:r>
                    <w:rPr>
                      <w:b/>
                      <w:color w:val="231F20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200</w:t>
                  </w:r>
                  <w:r>
                    <w:rPr>
                      <w:b/>
                      <w:color w:val="231F20"/>
                      <w:spacing w:val="-110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Enter a number (0 to quit) : 40</w:t>
                  </w:r>
                  <w:r>
                    <w:rPr>
                      <w:b/>
                      <w:color w:val="231F20"/>
                      <w:spacing w:val="-111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Enter</w:t>
                  </w:r>
                  <w:r>
                    <w:rPr>
                      <w:b/>
                      <w:color w:val="231F20"/>
                      <w:spacing w:val="-4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a</w:t>
                  </w:r>
                  <w:r>
                    <w:rPr>
                      <w:b/>
                      <w:color w:val="231F20"/>
                      <w:spacing w:val="-4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number</w:t>
                  </w:r>
                  <w:r>
                    <w:rPr>
                      <w:b/>
                      <w:color w:val="231F20"/>
                      <w:spacing w:val="-3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(0</w:t>
                  </w:r>
                  <w:r>
                    <w:rPr>
                      <w:b/>
                      <w:color w:val="231F20"/>
                      <w:spacing w:val="-4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to</w:t>
                  </w:r>
                  <w:r>
                    <w:rPr>
                      <w:b/>
                      <w:color w:val="231F20"/>
                      <w:spacing w:val="-4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quit)</w:t>
                  </w:r>
                  <w:r>
                    <w:rPr>
                      <w:b/>
                      <w:color w:val="231F20"/>
                      <w:spacing w:val="-3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:</w:t>
                  </w:r>
                  <w:r>
                    <w:rPr>
                      <w:b/>
                      <w:color w:val="231F20"/>
                      <w:spacing w:val="-4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0</w:t>
                  </w:r>
                </w:p>
                <w:p w14:paraId="5E278DBB" w14:textId="77777777" w:rsidR="006D2A41" w:rsidRDefault="006D2A41">
                  <w:pPr>
                    <w:spacing w:before="7"/>
                    <w:rPr>
                      <w:b/>
                      <w:sz w:val="21"/>
                    </w:rPr>
                  </w:pPr>
                </w:p>
                <w:p w14:paraId="2E75291C" w14:textId="77777777" w:rsidR="006D2A41" w:rsidRDefault="00D74BA5">
                  <w:pPr>
                    <w:ind w:left="135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w w:val="105"/>
                      <w:sz w:val="18"/>
                    </w:rPr>
                    <w:t>Average</w:t>
                  </w:r>
                  <w:r>
                    <w:rPr>
                      <w:b/>
                      <w:color w:val="231F20"/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is:</w:t>
                  </w:r>
                  <w:r>
                    <w:rPr>
                      <w:b/>
                      <w:color w:val="231F20"/>
                      <w:spacing w:val="-8"/>
                      <w:w w:val="105"/>
                      <w:sz w:val="18"/>
                    </w:rPr>
                    <w:t xml:space="preserve"> </w:t>
                  </w:r>
                  <w:proofErr w:type="gramStart"/>
                  <w:r>
                    <w:rPr>
                      <w:b/>
                      <w:color w:val="231F20"/>
                      <w:w w:val="105"/>
                      <w:sz w:val="18"/>
                    </w:rPr>
                    <w:t>90.00</w:t>
                  </w:r>
                  <w:proofErr w:type="gramEnd"/>
                </w:p>
                <w:p w14:paraId="5FB6D968" w14:textId="77777777" w:rsidR="006D2A41" w:rsidRDefault="00D74BA5">
                  <w:pPr>
                    <w:spacing w:before="44" w:line="288" w:lineRule="auto"/>
                    <w:ind w:left="135" w:right="292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w w:val="105"/>
                      <w:sz w:val="18"/>
                    </w:rPr>
                    <w:t>There were 0 extreme values</w:t>
                  </w:r>
                  <w:r>
                    <w:rPr>
                      <w:b/>
                      <w:color w:val="231F20"/>
                      <w:spacing w:val="1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Press</w:t>
                  </w:r>
                  <w:r>
                    <w:rPr>
                      <w:b/>
                      <w:color w:val="231F20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any</w:t>
                  </w:r>
                  <w:r>
                    <w:rPr>
                      <w:b/>
                      <w:color w:val="231F20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key</w:t>
                  </w:r>
                  <w:r>
                    <w:rPr>
                      <w:b/>
                      <w:color w:val="231F20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to</w:t>
                  </w:r>
                  <w:r>
                    <w:rPr>
                      <w:b/>
                      <w:color w:val="231F20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continue</w:t>
                  </w:r>
                  <w:r>
                    <w:rPr>
                      <w:b/>
                      <w:color w:val="231F20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.</w:t>
                  </w:r>
                  <w:r>
                    <w:rPr>
                      <w:b/>
                      <w:color w:val="231F20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.</w:t>
                  </w:r>
                  <w:r>
                    <w:rPr>
                      <w:b/>
                      <w:color w:val="231F20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8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216B3113" w14:textId="77777777" w:rsidR="006D2A41" w:rsidRDefault="00D74BA5">
      <w:pPr>
        <w:pStyle w:val="BodyText"/>
        <w:tabs>
          <w:tab w:val="left" w:pos="4740"/>
        </w:tabs>
        <w:spacing w:before="4"/>
        <w:ind w:right="271"/>
        <w:jc w:val="center"/>
      </w:pPr>
      <w:r>
        <w:rPr>
          <w:color w:val="231F20"/>
          <w:w w:val="105"/>
        </w:rPr>
        <w:t>Figure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w w:val="105"/>
        </w:rPr>
        <w:tab/>
        <w:t>Figure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3</w:t>
      </w:r>
    </w:p>
    <w:p w14:paraId="28465C4D" w14:textId="77777777" w:rsidR="006D2A41" w:rsidRDefault="006D2A41">
      <w:pPr>
        <w:pStyle w:val="BodyText"/>
        <w:spacing w:before="10"/>
        <w:rPr>
          <w:sz w:val="14"/>
        </w:rPr>
      </w:pPr>
    </w:p>
    <w:p w14:paraId="2E4FCADE" w14:textId="77777777" w:rsidR="006D2A41" w:rsidRDefault="00D74BA5">
      <w:pPr>
        <w:pStyle w:val="BodyText"/>
        <w:spacing w:before="96"/>
        <w:ind w:left="319"/>
      </w:pPr>
      <w:r>
        <w:rPr>
          <w:color w:val="231F20"/>
        </w:rPr>
        <w:t>Complete</w:t>
      </w:r>
      <w:r>
        <w:rPr>
          <w:color w:val="231F20"/>
          <w:spacing w:val="12"/>
        </w:rPr>
        <w:t xml:space="preserve"> </w:t>
      </w:r>
      <w:r>
        <w:rPr>
          <w:rFonts w:ascii="Courier New"/>
          <w:b/>
          <w:color w:val="231F20"/>
          <w:sz w:val="20"/>
        </w:rPr>
        <w:t>Program</w:t>
      </w:r>
      <w:r>
        <w:rPr>
          <w:rFonts w:ascii="Courier New"/>
          <w:b/>
          <w:color w:val="231F20"/>
          <w:spacing w:val="31"/>
          <w:sz w:val="20"/>
        </w:rPr>
        <w:t xml:space="preserve"> </w:t>
      </w:r>
      <w:r>
        <w:rPr>
          <w:rFonts w:ascii="Courier New"/>
          <w:b/>
          <w:color w:val="231F20"/>
          <w:sz w:val="20"/>
        </w:rPr>
        <w:t>4</w:t>
      </w:r>
      <w:r>
        <w:rPr>
          <w:rFonts w:ascii="Courier New"/>
          <w:b/>
          <w:color w:val="231F20"/>
          <w:spacing w:val="31"/>
          <w:sz w:val="20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instructions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program.</w:t>
      </w:r>
    </w:p>
    <w:p w14:paraId="462678C5" w14:textId="77777777" w:rsidR="006D2A41" w:rsidRDefault="00D74BA5">
      <w:pPr>
        <w:pStyle w:val="BodyText"/>
        <w:spacing w:before="10"/>
        <w:ind w:left="7800"/>
      </w:pPr>
      <w:r>
        <w:rPr>
          <w:color w:val="231F20"/>
          <w:w w:val="105"/>
        </w:rPr>
        <w:t>[10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marks]</w:t>
      </w:r>
    </w:p>
    <w:p w14:paraId="4CF3FA67" w14:textId="77777777" w:rsidR="006D2A41" w:rsidRDefault="006D2A41">
      <w:pPr>
        <w:pStyle w:val="BodyText"/>
        <w:spacing w:before="10" w:after="1"/>
      </w:pPr>
    </w:p>
    <w:tbl>
      <w:tblPr>
        <w:tblW w:w="0" w:type="auto"/>
        <w:tblInd w:w="2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8163"/>
      </w:tblGrid>
      <w:tr w:rsidR="006D2A41" w14:paraId="3EDED8BE" w14:textId="77777777">
        <w:trPr>
          <w:trHeight w:val="247"/>
        </w:trPr>
        <w:tc>
          <w:tcPr>
            <w:tcW w:w="528" w:type="dxa"/>
            <w:tcBorders>
              <w:bottom w:val="nil"/>
            </w:tcBorders>
          </w:tcPr>
          <w:p w14:paraId="46DA1D48" w14:textId="77777777" w:rsidR="006D2A41" w:rsidRDefault="00D74BA5">
            <w:pPr>
              <w:pStyle w:val="TableParagraph"/>
              <w:ind w:left="103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1</w:t>
            </w:r>
          </w:p>
        </w:tc>
        <w:tc>
          <w:tcPr>
            <w:tcW w:w="8163" w:type="dxa"/>
            <w:tcBorders>
              <w:bottom w:val="nil"/>
            </w:tcBorders>
          </w:tcPr>
          <w:p w14:paraId="38A22128" w14:textId="77777777" w:rsidR="006D2A41" w:rsidRDefault="00D74BA5">
            <w:pPr>
              <w:pStyle w:val="TableParagraph"/>
              <w:ind w:left="99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//Program</w:t>
            </w:r>
            <w:r>
              <w:rPr>
                <w:b/>
                <w:i/>
                <w:color w:val="231F20"/>
                <w:spacing w:val="28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4</w:t>
            </w:r>
          </w:p>
        </w:tc>
      </w:tr>
      <w:tr w:rsidR="006D2A41" w14:paraId="0CF0B795" w14:textId="77777777">
        <w:trPr>
          <w:trHeight w:val="268"/>
        </w:trPr>
        <w:tc>
          <w:tcPr>
            <w:tcW w:w="528" w:type="dxa"/>
            <w:tcBorders>
              <w:top w:val="nil"/>
              <w:bottom w:val="nil"/>
            </w:tcBorders>
          </w:tcPr>
          <w:p w14:paraId="062DC95E" w14:textId="77777777" w:rsidR="006D2A41" w:rsidRDefault="00D74BA5">
            <w:pPr>
              <w:pStyle w:val="TableParagraph"/>
              <w:spacing w:before="23" w:line="226" w:lineRule="exact"/>
              <w:ind w:left="103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2</w:t>
            </w:r>
          </w:p>
        </w:tc>
        <w:tc>
          <w:tcPr>
            <w:tcW w:w="8163" w:type="dxa"/>
            <w:tcBorders>
              <w:top w:val="nil"/>
              <w:bottom w:val="nil"/>
            </w:tcBorders>
          </w:tcPr>
          <w:p w14:paraId="2592D48C" w14:textId="77777777" w:rsidR="006D2A41" w:rsidRDefault="00D74BA5">
            <w:pPr>
              <w:pStyle w:val="TableParagraph"/>
              <w:tabs>
                <w:tab w:val="left" w:pos="6928"/>
              </w:tabs>
              <w:spacing w:before="23" w:line="226" w:lineRule="exact"/>
              <w:ind w:left="99"/>
              <w:rPr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//Include</w:t>
            </w:r>
            <w:r>
              <w:rPr>
                <w:b/>
                <w:i/>
                <w:color w:val="231F20"/>
                <w:spacing w:val="28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suitable</w:t>
            </w:r>
            <w:r>
              <w:rPr>
                <w:b/>
                <w:i/>
                <w:color w:val="231F20"/>
                <w:spacing w:val="28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libraries</w:t>
            </w:r>
            <w:r>
              <w:rPr>
                <w:b/>
                <w:i/>
                <w:color w:val="231F20"/>
                <w:spacing w:val="28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@</w:t>
            </w:r>
            <w:r>
              <w:rPr>
                <w:b/>
                <w:i/>
                <w:color w:val="231F20"/>
                <w:spacing w:val="28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header</w:t>
            </w:r>
            <w:r>
              <w:rPr>
                <w:b/>
                <w:i/>
                <w:color w:val="231F20"/>
                <w:spacing w:val="28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file</w:t>
            </w:r>
            <w:r>
              <w:rPr>
                <w:b/>
                <w:i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(2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marks)</w:t>
            </w:r>
          </w:p>
        </w:tc>
      </w:tr>
      <w:tr w:rsidR="006D2A41" w14:paraId="0DF3D57A" w14:textId="77777777">
        <w:trPr>
          <w:trHeight w:val="367"/>
        </w:trPr>
        <w:tc>
          <w:tcPr>
            <w:tcW w:w="528" w:type="dxa"/>
            <w:tcBorders>
              <w:top w:val="nil"/>
              <w:bottom w:val="nil"/>
            </w:tcBorders>
          </w:tcPr>
          <w:p w14:paraId="09BF95DD" w14:textId="77777777" w:rsidR="006D2A41" w:rsidRDefault="00D74BA5">
            <w:pPr>
              <w:pStyle w:val="TableParagraph"/>
              <w:spacing w:before="21"/>
              <w:ind w:left="103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3</w:t>
            </w:r>
          </w:p>
        </w:tc>
        <w:tc>
          <w:tcPr>
            <w:tcW w:w="8163" w:type="dxa"/>
            <w:tcBorders>
              <w:top w:val="nil"/>
              <w:bottom w:val="nil"/>
            </w:tcBorders>
          </w:tcPr>
          <w:p w14:paraId="15E504BF" w14:textId="77777777" w:rsidR="006D2A41" w:rsidRDefault="00D74BA5">
            <w:pPr>
              <w:pStyle w:val="TableParagraph"/>
              <w:spacing w:before="20"/>
              <w:ind w:left="9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#include &lt;iostream&gt;</w:t>
            </w:r>
          </w:p>
        </w:tc>
      </w:tr>
      <w:tr w:rsidR="006D2A41" w14:paraId="5694DD74" w14:textId="77777777">
        <w:trPr>
          <w:trHeight w:val="469"/>
        </w:trPr>
        <w:tc>
          <w:tcPr>
            <w:tcW w:w="528" w:type="dxa"/>
            <w:tcBorders>
              <w:top w:val="nil"/>
              <w:bottom w:val="nil"/>
            </w:tcBorders>
          </w:tcPr>
          <w:p w14:paraId="5E5164BD" w14:textId="77777777" w:rsidR="006D2A41" w:rsidRDefault="00D74BA5">
            <w:pPr>
              <w:pStyle w:val="TableParagraph"/>
              <w:spacing w:before="122"/>
              <w:ind w:left="103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4</w:t>
            </w:r>
          </w:p>
        </w:tc>
        <w:tc>
          <w:tcPr>
            <w:tcW w:w="8163" w:type="dxa"/>
            <w:tcBorders>
              <w:top w:val="nil"/>
              <w:bottom w:val="nil"/>
            </w:tcBorders>
          </w:tcPr>
          <w:p w14:paraId="73928212" w14:textId="0AA8EF3F" w:rsidR="006D2A41" w:rsidRDefault="00D74BA5">
            <w:pPr>
              <w:pStyle w:val="TableParagraph"/>
              <w:spacing w:before="122"/>
              <w:ind w:left="9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#include &lt;</w:t>
            </w:r>
            <w:proofErr w:type="spellStart"/>
            <w:r w:rsidR="00735CDE" w:rsidRPr="00735CDE">
              <w:rPr>
                <w:b/>
                <w:color w:val="231F20"/>
                <w:sz w:val="20"/>
              </w:rPr>
              <w:t>iomanip</w:t>
            </w:r>
            <w:proofErr w:type="spellEnd"/>
            <w:r>
              <w:rPr>
                <w:b/>
                <w:color w:val="231F20"/>
                <w:sz w:val="20"/>
              </w:rPr>
              <w:t>&gt;</w:t>
            </w:r>
          </w:p>
        </w:tc>
      </w:tr>
      <w:tr w:rsidR="006D2A41" w14:paraId="361ACBD7" w14:textId="77777777">
        <w:trPr>
          <w:trHeight w:val="370"/>
        </w:trPr>
        <w:tc>
          <w:tcPr>
            <w:tcW w:w="528" w:type="dxa"/>
            <w:tcBorders>
              <w:top w:val="nil"/>
              <w:bottom w:val="nil"/>
            </w:tcBorders>
          </w:tcPr>
          <w:p w14:paraId="2800A128" w14:textId="77777777" w:rsidR="006D2A41" w:rsidRDefault="00D74BA5">
            <w:pPr>
              <w:pStyle w:val="TableParagraph"/>
              <w:spacing w:before="122"/>
              <w:ind w:left="103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5</w:t>
            </w:r>
          </w:p>
        </w:tc>
        <w:tc>
          <w:tcPr>
            <w:tcW w:w="8163" w:type="dxa"/>
            <w:tcBorders>
              <w:top w:val="nil"/>
              <w:bottom w:val="nil"/>
            </w:tcBorders>
          </w:tcPr>
          <w:p w14:paraId="3B33323B" w14:textId="77777777" w:rsidR="006D2A41" w:rsidRDefault="00D74BA5">
            <w:pPr>
              <w:pStyle w:val="TableParagraph"/>
              <w:spacing w:before="122"/>
              <w:ind w:left="9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using</w:t>
            </w:r>
            <w:r>
              <w:rPr>
                <w:b/>
                <w:color w:val="231F20"/>
                <w:spacing w:val="3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namespace</w:t>
            </w:r>
            <w:r>
              <w:rPr>
                <w:b/>
                <w:color w:val="231F20"/>
                <w:spacing w:val="3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std;</w:t>
            </w:r>
          </w:p>
        </w:tc>
      </w:tr>
      <w:tr w:rsidR="006D2A41" w14:paraId="3B4BAA33" w14:textId="77777777">
        <w:trPr>
          <w:trHeight w:val="268"/>
        </w:trPr>
        <w:tc>
          <w:tcPr>
            <w:tcW w:w="528" w:type="dxa"/>
            <w:tcBorders>
              <w:top w:val="nil"/>
              <w:bottom w:val="nil"/>
            </w:tcBorders>
          </w:tcPr>
          <w:p w14:paraId="3D0AB8BE" w14:textId="77777777" w:rsidR="006D2A41" w:rsidRDefault="00D74BA5">
            <w:pPr>
              <w:pStyle w:val="TableParagraph"/>
              <w:spacing w:before="23" w:line="226" w:lineRule="exact"/>
              <w:ind w:left="103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6</w:t>
            </w:r>
          </w:p>
        </w:tc>
        <w:tc>
          <w:tcPr>
            <w:tcW w:w="8163" w:type="dxa"/>
            <w:tcBorders>
              <w:top w:val="nil"/>
              <w:bottom w:val="nil"/>
            </w:tcBorders>
          </w:tcPr>
          <w:p w14:paraId="5F5E2F5B" w14:textId="77777777" w:rsidR="006D2A41" w:rsidRDefault="006D2A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2A41" w14:paraId="6F46B243" w14:textId="77777777">
        <w:trPr>
          <w:trHeight w:val="268"/>
        </w:trPr>
        <w:tc>
          <w:tcPr>
            <w:tcW w:w="528" w:type="dxa"/>
            <w:tcBorders>
              <w:top w:val="nil"/>
              <w:bottom w:val="nil"/>
            </w:tcBorders>
          </w:tcPr>
          <w:p w14:paraId="60CD2ED5" w14:textId="77777777" w:rsidR="006D2A41" w:rsidRDefault="00D74BA5">
            <w:pPr>
              <w:pStyle w:val="TableParagraph"/>
              <w:spacing w:before="20"/>
              <w:ind w:left="103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7</w:t>
            </w:r>
          </w:p>
        </w:tc>
        <w:tc>
          <w:tcPr>
            <w:tcW w:w="8163" w:type="dxa"/>
            <w:tcBorders>
              <w:top w:val="nil"/>
              <w:bottom w:val="nil"/>
            </w:tcBorders>
          </w:tcPr>
          <w:p w14:paraId="3A8A8615" w14:textId="77777777" w:rsidR="006D2A41" w:rsidRDefault="00D74BA5">
            <w:pPr>
              <w:pStyle w:val="TableParagraph"/>
              <w:tabs>
                <w:tab w:val="left" w:pos="3948"/>
              </w:tabs>
              <w:spacing w:before="21"/>
              <w:ind w:left="99"/>
              <w:rPr>
                <w:b/>
                <w:i/>
                <w:sz w:val="20"/>
              </w:rPr>
            </w:pPr>
            <w:r>
              <w:rPr>
                <w:b/>
                <w:color w:val="231F20"/>
                <w:sz w:val="20"/>
              </w:rPr>
              <w:t>#define</w:t>
            </w:r>
            <w:r>
              <w:rPr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LOW</w:t>
            </w:r>
            <w:r>
              <w:rPr>
                <w:b/>
                <w:color w:val="231F20"/>
                <w:spacing w:val="2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30</w:t>
            </w:r>
            <w:r>
              <w:rPr>
                <w:b/>
                <w:color w:val="231F20"/>
                <w:sz w:val="20"/>
              </w:rPr>
              <w:tab/>
            </w:r>
            <w:r>
              <w:rPr>
                <w:b/>
                <w:i/>
                <w:color w:val="231F20"/>
                <w:sz w:val="20"/>
              </w:rPr>
              <w:t>//</w:t>
            </w:r>
            <w:r>
              <w:rPr>
                <w:b/>
                <w:i/>
                <w:color w:val="231F20"/>
                <w:spacing w:val="2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lowest</w:t>
            </w:r>
            <w:r>
              <w:rPr>
                <w:b/>
                <w:i/>
                <w:color w:val="231F20"/>
                <w:spacing w:val="22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value</w:t>
            </w:r>
            <w:r>
              <w:rPr>
                <w:b/>
                <w:i/>
                <w:color w:val="231F20"/>
                <w:spacing w:val="2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in</w:t>
            </w:r>
            <w:r>
              <w:rPr>
                <w:b/>
                <w:i/>
                <w:color w:val="231F20"/>
                <w:spacing w:val="22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range</w:t>
            </w:r>
          </w:p>
        </w:tc>
      </w:tr>
      <w:tr w:rsidR="006D2A41" w14:paraId="27162BAA" w14:textId="77777777">
        <w:trPr>
          <w:trHeight w:val="270"/>
        </w:trPr>
        <w:tc>
          <w:tcPr>
            <w:tcW w:w="528" w:type="dxa"/>
            <w:tcBorders>
              <w:top w:val="nil"/>
              <w:bottom w:val="nil"/>
            </w:tcBorders>
          </w:tcPr>
          <w:p w14:paraId="06319DFE" w14:textId="77777777" w:rsidR="006D2A41" w:rsidRDefault="00D74BA5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8</w:t>
            </w:r>
          </w:p>
        </w:tc>
        <w:tc>
          <w:tcPr>
            <w:tcW w:w="8163" w:type="dxa"/>
            <w:tcBorders>
              <w:top w:val="nil"/>
              <w:bottom w:val="nil"/>
            </w:tcBorders>
          </w:tcPr>
          <w:p w14:paraId="3886D13F" w14:textId="77777777" w:rsidR="006D2A41" w:rsidRDefault="00D74BA5">
            <w:pPr>
              <w:pStyle w:val="TableParagraph"/>
              <w:tabs>
                <w:tab w:val="left" w:pos="3948"/>
              </w:tabs>
              <w:spacing w:before="23"/>
              <w:ind w:left="99"/>
              <w:rPr>
                <w:b/>
                <w:i/>
                <w:sz w:val="20"/>
              </w:rPr>
            </w:pPr>
            <w:r>
              <w:rPr>
                <w:b/>
                <w:color w:val="231F20"/>
                <w:sz w:val="20"/>
              </w:rPr>
              <w:t>#define</w:t>
            </w:r>
            <w:r>
              <w:rPr>
                <w:b/>
                <w:color w:val="231F20"/>
                <w:spacing w:val="2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HIGH</w:t>
            </w:r>
            <w:r>
              <w:rPr>
                <w:b/>
                <w:color w:val="231F20"/>
                <w:spacing w:val="2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200</w:t>
            </w:r>
            <w:r>
              <w:rPr>
                <w:b/>
                <w:color w:val="231F20"/>
                <w:sz w:val="20"/>
              </w:rPr>
              <w:tab/>
            </w:r>
            <w:r>
              <w:rPr>
                <w:b/>
                <w:i/>
                <w:color w:val="231F20"/>
                <w:sz w:val="20"/>
              </w:rPr>
              <w:t>//</w:t>
            </w:r>
            <w:r>
              <w:rPr>
                <w:b/>
                <w:i/>
                <w:color w:val="231F20"/>
                <w:spacing w:val="22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highest</w:t>
            </w:r>
            <w:r>
              <w:rPr>
                <w:b/>
                <w:i/>
                <w:color w:val="231F20"/>
                <w:spacing w:val="2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value</w:t>
            </w:r>
            <w:r>
              <w:rPr>
                <w:b/>
                <w:i/>
                <w:color w:val="231F20"/>
                <w:spacing w:val="22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in</w:t>
            </w:r>
            <w:r>
              <w:rPr>
                <w:b/>
                <w:i/>
                <w:color w:val="231F20"/>
                <w:spacing w:val="22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range</w:t>
            </w:r>
          </w:p>
        </w:tc>
      </w:tr>
      <w:tr w:rsidR="006D2A41" w14:paraId="08753197" w14:textId="77777777">
        <w:trPr>
          <w:trHeight w:val="270"/>
        </w:trPr>
        <w:tc>
          <w:tcPr>
            <w:tcW w:w="528" w:type="dxa"/>
            <w:tcBorders>
              <w:top w:val="nil"/>
              <w:bottom w:val="nil"/>
            </w:tcBorders>
          </w:tcPr>
          <w:p w14:paraId="1895E111" w14:textId="77777777" w:rsidR="006D2A41" w:rsidRDefault="00D74BA5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9</w:t>
            </w:r>
          </w:p>
        </w:tc>
        <w:tc>
          <w:tcPr>
            <w:tcW w:w="8163" w:type="dxa"/>
            <w:tcBorders>
              <w:top w:val="nil"/>
              <w:bottom w:val="nil"/>
            </w:tcBorders>
          </w:tcPr>
          <w:p w14:paraId="48E80784" w14:textId="77777777" w:rsidR="006D2A41" w:rsidRDefault="00D74BA5">
            <w:pPr>
              <w:pStyle w:val="TableParagraph"/>
              <w:tabs>
                <w:tab w:val="left" w:pos="3948"/>
              </w:tabs>
              <w:spacing w:before="23"/>
              <w:ind w:left="99"/>
              <w:rPr>
                <w:b/>
                <w:i/>
                <w:sz w:val="20"/>
              </w:rPr>
            </w:pPr>
            <w:r>
              <w:rPr>
                <w:b/>
                <w:color w:val="231F20"/>
                <w:sz w:val="20"/>
              </w:rPr>
              <w:t>#define</w:t>
            </w:r>
            <w:r>
              <w:rPr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EXIT</w:t>
            </w:r>
            <w:r>
              <w:rPr>
                <w:b/>
                <w:color w:val="231F20"/>
                <w:spacing w:val="2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0</w:t>
            </w:r>
            <w:r>
              <w:rPr>
                <w:b/>
                <w:color w:val="231F20"/>
                <w:sz w:val="20"/>
              </w:rPr>
              <w:tab/>
            </w:r>
            <w:r>
              <w:rPr>
                <w:b/>
                <w:i/>
                <w:color w:val="231F20"/>
                <w:sz w:val="20"/>
              </w:rPr>
              <w:t>//</w:t>
            </w:r>
            <w:r>
              <w:rPr>
                <w:b/>
                <w:i/>
                <w:color w:val="231F20"/>
                <w:spacing w:val="27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sentinel</w:t>
            </w:r>
            <w:r>
              <w:rPr>
                <w:b/>
                <w:i/>
                <w:color w:val="231F20"/>
                <w:spacing w:val="28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value</w:t>
            </w:r>
          </w:p>
        </w:tc>
      </w:tr>
      <w:tr w:rsidR="006D2A41" w14:paraId="4DDAC08B" w14:textId="77777777">
        <w:trPr>
          <w:trHeight w:val="268"/>
        </w:trPr>
        <w:tc>
          <w:tcPr>
            <w:tcW w:w="528" w:type="dxa"/>
            <w:tcBorders>
              <w:top w:val="nil"/>
              <w:bottom w:val="nil"/>
            </w:tcBorders>
          </w:tcPr>
          <w:p w14:paraId="12FC3125" w14:textId="77777777" w:rsidR="006D2A41" w:rsidRDefault="00D74BA5">
            <w:pPr>
              <w:pStyle w:val="TableParagraph"/>
              <w:spacing w:before="23" w:line="226" w:lineRule="exact"/>
              <w:ind w:left="103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8163" w:type="dxa"/>
            <w:tcBorders>
              <w:top w:val="nil"/>
              <w:bottom w:val="nil"/>
            </w:tcBorders>
          </w:tcPr>
          <w:p w14:paraId="6FF61043" w14:textId="77777777" w:rsidR="006D2A41" w:rsidRDefault="006D2A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2A41" w14:paraId="025061F6" w14:textId="77777777">
        <w:trPr>
          <w:trHeight w:val="268"/>
        </w:trPr>
        <w:tc>
          <w:tcPr>
            <w:tcW w:w="528" w:type="dxa"/>
            <w:tcBorders>
              <w:top w:val="nil"/>
              <w:bottom w:val="nil"/>
            </w:tcBorders>
          </w:tcPr>
          <w:p w14:paraId="5C19650B" w14:textId="77777777" w:rsidR="006D2A41" w:rsidRDefault="00D74BA5">
            <w:pPr>
              <w:pStyle w:val="TableParagraph"/>
              <w:spacing w:before="20"/>
              <w:ind w:left="103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</w:p>
        </w:tc>
        <w:tc>
          <w:tcPr>
            <w:tcW w:w="8163" w:type="dxa"/>
            <w:tcBorders>
              <w:top w:val="nil"/>
              <w:bottom w:val="nil"/>
            </w:tcBorders>
          </w:tcPr>
          <w:p w14:paraId="55463AF3" w14:textId="77777777" w:rsidR="006D2A41" w:rsidRDefault="00D74BA5">
            <w:pPr>
              <w:pStyle w:val="TableParagraph"/>
              <w:spacing w:before="21"/>
              <w:ind w:left="9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int</w:t>
            </w:r>
            <w:r>
              <w:rPr>
                <w:b/>
                <w:color w:val="231F20"/>
                <w:spacing w:val="27"/>
                <w:sz w:val="20"/>
              </w:rPr>
              <w:t xml:space="preserve"> </w:t>
            </w:r>
            <w:proofErr w:type="gramStart"/>
            <w:r>
              <w:rPr>
                <w:b/>
                <w:color w:val="231F20"/>
                <w:sz w:val="20"/>
              </w:rPr>
              <w:t>main(</w:t>
            </w:r>
            <w:proofErr w:type="gramEnd"/>
            <w:r>
              <w:rPr>
                <w:b/>
                <w:color w:val="231F20"/>
                <w:sz w:val="20"/>
              </w:rPr>
              <w:t>)</w:t>
            </w:r>
          </w:p>
        </w:tc>
      </w:tr>
      <w:tr w:rsidR="006D2A41" w14:paraId="10D9F13B" w14:textId="77777777">
        <w:trPr>
          <w:trHeight w:val="270"/>
        </w:trPr>
        <w:tc>
          <w:tcPr>
            <w:tcW w:w="528" w:type="dxa"/>
            <w:tcBorders>
              <w:top w:val="nil"/>
              <w:bottom w:val="nil"/>
            </w:tcBorders>
          </w:tcPr>
          <w:p w14:paraId="60CABA23" w14:textId="77777777" w:rsidR="006D2A41" w:rsidRDefault="00D74BA5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</w:p>
        </w:tc>
        <w:tc>
          <w:tcPr>
            <w:tcW w:w="8163" w:type="dxa"/>
            <w:tcBorders>
              <w:top w:val="nil"/>
              <w:bottom w:val="nil"/>
            </w:tcBorders>
          </w:tcPr>
          <w:p w14:paraId="5C53AB27" w14:textId="77777777" w:rsidR="006D2A41" w:rsidRDefault="00D74BA5">
            <w:pPr>
              <w:pStyle w:val="TableParagraph"/>
              <w:spacing w:before="23"/>
              <w:ind w:left="99"/>
              <w:rPr>
                <w:b/>
                <w:sz w:val="20"/>
              </w:rPr>
            </w:pPr>
            <w:r>
              <w:rPr>
                <w:b/>
                <w:color w:val="231F20"/>
                <w:w w:val="101"/>
                <w:sz w:val="20"/>
              </w:rPr>
              <w:t>{</w:t>
            </w:r>
          </w:p>
        </w:tc>
      </w:tr>
      <w:tr w:rsidR="006D2A41" w14:paraId="3C8C97D4" w14:textId="77777777">
        <w:trPr>
          <w:trHeight w:val="268"/>
        </w:trPr>
        <w:tc>
          <w:tcPr>
            <w:tcW w:w="528" w:type="dxa"/>
            <w:tcBorders>
              <w:top w:val="nil"/>
              <w:bottom w:val="nil"/>
            </w:tcBorders>
          </w:tcPr>
          <w:p w14:paraId="140813CB" w14:textId="77777777" w:rsidR="006D2A41" w:rsidRDefault="00D74BA5">
            <w:pPr>
              <w:pStyle w:val="TableParagraph"/>
              <w:spacing w:before="23" w:line="226" w:lineRule="exact"/>
              <w:ind w:left="103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</w:p>
        </w:tc>
        <w:tc>
          <w:tcPr>
            <w:tcW w:w="8163" w:type="dxa"/>
            <w:tcBorders>
              <w:top w:val="nil"/>
              <w:bottom w:val="nil"/>
            </w:tcBorders>
          </w:tcPr>
          <w:p w14:paraId="14EBFE6F" w14:textId="77777777" w:rsidR="006D2A41" w:rsidRDefault="00D74BA5">
            <w:pPr>
              <w:pStyle w:val="TableParagraph"/>
              <w:tabs>
                <w:tab w:val="left" w:pos="3948"/>
              </w:tabs>
              <w:spacing w:before="23" w:line="226" w:lineRule="exact"/>
              <w:ind w:left="471"/>
              <w:rPr>
                <w:b/>
                <w:i/>
                <w:sz w:val="20"/>
              </w:rPr>
            </w:pPr>
            <w:r>
              <w:rPr>
                <w:b/>
                <w:color w:val="231F20"/>
                <w:sz w:val="20"/>
              </w:rPr>
              <w:t>int</w:t>
            </w:r>
            <w:r>
              <w:rPr>
                <w:b/>
                <w:color w:val="231F20"/>
                <w:spacing w:val="25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userVal</w:t>
            </w:r>
            <w:proofErr w:type="spellEnd"/>
            <w:r>
              <w:rPr>
                <w:b/>
                <w:color w:val="231F20"/>
                <w:sz w:val="20"/>
              </w:rPr>
              <w:t>;</w:t>
            </w:r>
            <w:r>
              <w:rPr>
                <w:b/>
                <w:color w:val="231F20"/>
                <w:sz w:val="20"/>
              </w:rPr>
              <w:tab/>
            </w:r>
            <w:r>
              <w:rPr>
                <w:b/>
                <w:i/>
                <w:color w:val="231F20"/>
                <w:sz w:val="20"/>
              </w:rPr>
              <w:t>//</w:t>
            </w:r>
            <w:r>
              <w:rPr>
                <w:b/>
                <w:i/>
                <w:color w:val="231F20"/>
                <w:spacing w:val="22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user</w:t>
            </w:r>
            <w:r>
              <w:rPr>
                <w:b/>
                <w:i/>
                <w:color w:val="231F20"/>
                <w:spacing w:val="2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input</w:t>
            </w:r>
          </w:p>
        </w:tc>
      </w:tr>
      <w:tr w:rsidR="006D2A41" w14:paraId="35CED3DC" w14:textId="77777777">
        <w:trPr>
          <w:trHeight w:val="268"/>
        </w:trPr>
        <w:tc>
          <w:tcPr>
            <w:tcW w:w="528" w:type="dxa"/>
            <w:tcBorders>
              <w:top w:val="nil"/>
              <w:bottom w:val="nil"/>
            </w:tcBorders>
          </w:tcPr>
          <w:p w14:paraId="78A97FFF" w14:textId="77777777" w:rsidR="006D2A41" w:rsidRDefault="00D74BA5">
            <w:pPr>
              <w:pStyle w:val="TableParagraph"/>
              <w:spacing w:before="20"/>
              <w:ind w:left="103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</w:p>
        </w:tc>
        <w:tc>
          <w:tcPr>
            <w:tcW w:w="8163" w:type="dxa"/>
            <w:tcBorders>
              <w:top w:val="nil"/>
              <w:bottom w:val="nil"/>
            </w:tcBorders>
          </w:tcPr>
          <w:p w14:paraId="19A04DA1" w14:textId="77777777" w:rsidR="006D2A41" w:rsidRDefault="00D74BA5">
            <w:pPr>
              <w:pStyle w:val="TableParagraph"/>
              <w:tabs>
                <w:tab w:val="left" w:pos="3948"/>
              </w:tabs>
              <w:spacing w:before="21"/>
              <w:ind w:left="471"/>
              <w:rPr>
                <w:b/>
                <w:i/>
                <w:sz w:val="20"/>
              </w:rPr>
            </w:pPr>
            <w:r>
              <w:rPr>
                <w:b/>
                <w:color w:val="231F20"/>
                <w:sz w:val="20"/>
              </w:rPr>
              <w:t>int</w:t>
            </w:r>
            <w:r>
              <w:rPr>
                <w:b/>
                <w:color w:val="231F20"/>
                <w:spacing w:val="19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extremeCnt</w:t>
            </w:r>
            <w:proofErr w:type="spellEnd"/>
            <w:r>
              <w:rPr>
                <w:b/>
                <w:color w:val="231F20"/>
                <w:spacing w:val="2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=</w:t>
            </w:r>
            <w:r>
              <w:rPr>
                <w:b/>
                <w:color w:val="231F20"/>
                <w:spacing w:val="2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0;</w:t>
            </w:r>
            <w:r>
              <w:rPr>
                <w:b/>
                <w:color w:val="231F20"/>
                <w:sz w:val="20"/>
              </w:rPr>
              <w:tab/>
            </w:r>
            <w:r>
              <w:rPr>
                <w:b/>
                <w:i/>
                <w:color w:val="231F20"/>
                <w:sz w:val="20"/>
              </w:rPr>
              <w:t>//</w:t>
            </w:r>
            <w:r>
              <w:rPr>
                <w:b/>
                <w:i/>
                <w:color w:val="231F20"/>
                <w:spacing w:val="29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extreme</w:t>
            </w:r>
            <w:r>
              <w:rPr>
                <w:b/>
                <w:i/>
                <w:color w:val="231F20"/>
                <w:spacing w:val="29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values</w:t>
            </w:r>
            <w:r>
              <w:rPr>
                <w:b/>
                <w:i/>
                <w:color w:val="231F20"/>
                <w:spacing w:val="28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counter</w:t>
            </w:r>
          </w:p>
        </w:tc>
      </w:tr>
      <w:tr w:rsidR="006D2A41" w14:paraId="265A0715" w14:textId="77777777">
        <w:trPr>
          <w:trHeight w:val="270"/>
        </w:trPr>
        <w:tc>
          <w:tcPr>
            <w:tcW w:w="528" w:type="dxa"/>
            <w:tcBorders>
              <w:top w:val="nil"/>
              <w:bottom w:val="nil"/>
            </w:tcBorders>
          </w:tcPr>
          <w:p w14:paraId="5AA26581" w14:textId="77777777" w:rsidR="006D2A41" w:rsidRDefault="00D74BA5">
            <w:pPr>
              <w:pStyle w:val="TableParagraph"/>
              <w:spacing w:before="22"/>
              <w:ind w:left="103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</w:p>
        </w:tc>
        <w:tc>
          <w:tcPr>
            <w:tcW w:w="8163" w:type="dxa"/>
            <w:tcBorders>
              <w:top w:val="nil"/>
              <w:bottom w:val="nil"/>
            </w:tcBorders>
          </w:tcPr>
          <w:p w14:paraId="231CE3C0" w14:textId="77777777" w:rsidR="006D2A41" w:rsidRDefault="00D74BA5">
            <w:pPr>
              <w:pStyle w:val="TableParagraph"/>
              <w:tabs>
                <w:tab w:val="left" w:pos="3948"/>
              </w:tabs>
              <w:spacing w:before="23"/>
              <w:ind w:left="471"/>
              <w:rPr>
                <w:b/>
                <w:i/>
                <w:sz w:val="20"/>
              </w:rPr>
            </w:pPr>
            <w:r>
              <w:rPr>
                <w:b/>
                <w:color w:val="231F20"/>
                <w:sz w:val="20"/>
              </w:rPr>
              <w:t>int</w:t>
            </w:r>
            <w:r>
              <w:rPr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sum</w:t>
            </w:r>
            <w:r>
              <w:rPr>
                <w:b/>
                <w:color w:val="231F20"/>
                <w:spacing w:val="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=</w:t>
            </w:r>
            <w:r>
              <w:rPr>
                <w:b/>
                <w:color w:val="231F20"/>
                <w:spacing w:val="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0;</w:t>
            </w:r>
            <w:r>
              <w:rPr>
                <w:b/>
                <w:color w:val="231F20"/>
                <w:sz w:val="20"/>
              </w:rPr>
              <w:tab/>
            </w:r>
            <w:r>
              <w:rPr>
                <w:b/>
                <w:i/>
                <w:color w:val="231F20"/>
                <w:sz w:val="20"/>
              </w:rPr>
              <w:t>//</w:t>
            </w:r>
            <w:r>
              <w:rPr>
                <w:b/>
                <w:i/>
                <w:color w:val="231F20"/>
                <w:spacing w:val="22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total</w:t>
            </w:r>
            <w:r>
              <w:rPr>
                <w:b/>
                <w:i/>
                <w:color w:val="231F20"/>
                <w:spacing w:val="22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values</w:t>
            </w:r>
            <w:r>
              <w:rPr>
                <w:b/>
                <w:i/>
                <w:color w:val="231F20"/>
                <w:spacing w:val="2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of</w:t>
            </w:r>
            <w:r>
              <w:rPr>
                <w:b/>
                <w:i/>
                <w:color w:val="231F20"/>
                <w:spacing w:val="22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user</w:t>
            </w:r>
            <w:r>
              <w:rPr>
                <w:b/>
                <w:i/>
                <w:color w:val="231F20"/>
                <w:spacing w:val="22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inputs</w:t>
            </w:r>
          </w:p>
        </w:tc>
      </w:tr>
      <w:tr w:rsidR="006D2A41" w14:paraId="7F55CA93" w14:textId="77777777">
        <w:trPr>
          <w:trHeight w:val="270"/>
        </w:trPr>
        <w:tc>
          <w:tcPr>
            <w:tcW w:w="528" w:type="dxa"/>
            <w:tcBorders>
              <w:top w:val="nil"/>
              <w:bottom w:val="nil"/>
            </w:tcBorders>
          </w:tcPr>
          <w:p w14:paraId="66CE6B4C" w14:textId="77777777" w:rsidR="006D2A41" w:rsidRDefault="00D74BA5">
            <w:pPr>
              <w:pStyle w:val="TableParagraph"/>
              <w:spacing w:before="22"/>
              <w:ind w:left="103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</w:p>
        </w:tc>
        <w:tc>
          <w:tcPr>
            <w:tcW w:w="8163" w:type="dxa"/>
            <w:tcBorders>
              <w:top w:val="nil"/>
              <w:bottom w:val="nil"/>
            </w:tcBorders>
          </w:tcPr>
          <w:p w14:paraId="17F72511" w14:textId="77777777" w:rsidR="006D2A41" w:rsidRDefault="00D74BA5">
            <w:pPr>
              <w:pStyle w:val="TableParagraph"/>
              <w:tabs>
                <w:tab w:val="left" w:pos="3948"/>
              </w:tabs>
              <w:spacing w:before="23"/>
              <w:ind w:left="471"/>
              <w:rPr>
                <w:b/>
                <w:i/>
                <w:sz w:val="20"/>
              </w:rPr>
            </w:pPr>
            <w:r>
              <w:rPr>
                <w:b/>
                <w:color w:val="231F20"/>
                <w:sz w:val="20"/>
              </w:rPr>
              <w:t>int</w:t>
            </w:r>
            <w:r>
              <w:rPr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num</w:t>
            </w:r>
            <w:r>
              <w:rPr>
                <w:b/>
                <w:color w:val="231F20"/>
                <w:spacing w:val="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=</w:t>
            </w:r>
            <w:r>
              <w:rPr>
                <w:b/>
                <w:color w:val="231F20"/>
                <w:spacing w:val="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0;</w:t>
            </w:r>
            <w:r>
              <w:rPr>
                <w:b/>
                <w:color w:val="231F20"/>
                <w:sz w:val="20"/>
              </w:rPr>
              <w:tab/>
            </w:r>
            <w:r>
              <w:rPr>
                <w:b/>
                <w:i/>
                <w:color w:val="231F20"/>
                <w:sz w:val="20"/>
              </w:rPr>
              <w:t>//</w:t>
            </w:r>
            <w:r>
              <w:rPr>
                <w:b/>
                <w:i/>
                <w:color w:val="231F20"/>
                <w:spacing w:val="18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no</w:t>
            </w:r>
            <w:r>
              <w:rPr>
                <w:b/>
                <w:i/>
                <w:color w:val="231F20"/>
                <w:spacing w:val="18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of</w:t>
            </w:r>
            <w:r>
              <w:rPr>
                <w:b/>
                <w:i/>
                <w:color w:val="231F20"/>
                <w:spacing w:val="18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user</w:t>
            </w:r>
            <w:r>
              <w:rPr>
                <w:b/>
                <w:i/>
                <w:color w:val="231F20"/>
                <w:spacing w:val="18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inputs</w:t>
            </w:r>
          </w:p>
        </w:tc>
      </w:tr>
      <w:tr w:rsidR="006D2A41" w14:paraId="27A58D05" w14:textId="77777777">
        <w:trPr>
          <w:trHeight w:val="268"/>
        </w:trPr>
        <w:tc>
          <w:tcPr>
            <w:tcW w:w="528" w:type="dxa"/>
            <w:tcBorders>
              <w:top w:val="nil"/>
              <w:bottom w:val="nil"/>
            </w:tcBorders>
          </w:tcPr>
          <w:p w14:paraId="19495B99" w14:textId="77777777" w:rsidR="006D2A41" w:rsidRDefault="00D74BA5">
            <w:pPr>
              <w:pStyle w:val="TableParagraph"/>
              <w:spacing w:before="22" w:line="226" w:lineRule="exact"/>
              <w:ind w:left="103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</w:p>
        </w:tc>
        <w:tc>
          <w:tcPr>
            <w:tcW w:w="8163" w:type="dxa"/>
            <w:tcBorders>
              <w:top w:val="nil"/>
              <w:bottom w:val="nil"/>
            </w:tcBorders>
          </w:tcPr>
          <w:p w14:paraId="2E4BA92A" w14:textId="77777777" w:rsidR="006D2A41" w:rsidRDefault="00D74BA5">
            <w:pPr>
              <w:pStyle w:val="TableParagraph"/>
              <w:tabs>
                <w:tab w:val="left" w:pos="3948"/>
              </w:tabs>
              <w:spacing w:before="23" w:line="225" w:lineRule="exact"/>
              <w:ind w:left="471"/>
              <w:rPr>
                <w:b/>
                <w:i/>
                <w:sz w:val="20"/>
              </w:rPr>
            </w:pPr>
            <w:r>
              <w:rPr>
                <w:b/>
                <w:color w:val="231F20"/>
                <w:sz w:val="20"/>
              </w:rPr>
              <w:t>double</w:t>
            </w:r>
            <w:r>
              <w:rPr>
                <w:b/>
                <w:color w:val="231F20"/>
                <w:spacing w:val="2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avg;</w:t>
            </w:r>
            <w:r>
              <w:rPr>
                <w:b/>
                <w:color w:val="231F20"/>
                <w:sz w:val="20"/>
              </w:rPr>
              <w:tab/>
            </w:r>
            <w:r>
              <w:rPr>
                <w:b/>
                <w:i/>
                <w:color w:val="231F20"/>
                <w:sz w:val="20"/>
              </w:rPr>
              <w:t>//</w:t>
            </w:r>
            <w:r>
              <w:rPr>
                <w:b/>
                <w:i/>
                <w:color w:val="231F20"/>
                <w:spacing w:val="2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average</w:t>
            </w:r>
            <w:r>
              <w:rPr>
                <w:b/>
                <w:i/>
                <w:color w:val="231F20"/>
                <w:spacing w:val="22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of</w:t>
            </w:r>
            <w:r>
              <w:rPr>
                <w:b/>
                <w:i/>
                <w:color w:val="231F20"/>
                <w:spacing w:val="22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user</w:t>
            </w:r>
            <w:r>
              <w:rPr>
                <w:b/>
                <w:i/>
                <w:color w:val="231F20"/>
                <w:spacing w:val="2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inputs</w:t>
            </w:r>
          </w:p>
        </w:tc>
      </w:tr>
      <w:tr w:rsidR="006D2A41" w14:paraId="6F87ADFE" w14:textId="77777777">
        <w:trPr>
          <w:trHeight w:val="268"/>
        </w:trPr>
        <w:tc>
          <w:tcPr>
            <w:tcW w:w="528" w:type="dxa"/>
            <w:tcBorders>
              <w:top w:val="nil"/>
              <w:bottom w:val="nil"/>
            </w:tcBorders>
          </w:tcPr>
          <w:p w14:paraId="151FCDB7" w14:textId="77777777" w:rsidR="006D2A41" w:rsidRDefault="00D74BA5">
            <w:pPr>
              <w:pStyle w:val="TableParagraph"/>
              <w:spacing w:before="20"/>
              <w:ind w:left="103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</w:p>
        </w:tc>
        <w:tc>
          <w:tcPr>
            <w:tcW w:w="8163" w:type="dxa"/>
            <w:tcBorders>
              <w:top w:val="nil"/>
              <w:bottom w:val="nil"/>
            </w:tcBorders>
          </w:tcPr>
          <w:p w14:paraId="0023913E" w14:textId="77777777" w:rsidR="006D2A41" w:rsidRDefault="006D2A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2A41" w14:paraId="788001E1" w14:textId="77777777">
        <w:trPr>
          <w:trHeight w:val="271"/>
        </w:trPr>
        <w:tc>
          <w:tcPr>
            <w:tcW w:w="528" w:type="dxa"/>
            <w:tcBorders>
              <w:top w:val="nil"/>
              <w:bottom w:val="nil"/>
            </w:tcBorders>
          </w:tcPr>
          <w:p w14:paraId="432AEB80" w14:textId="77777777" w:rsidR="006D2A41" w:rsidRDefault="00D74BA5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</w:p>
        </w:tc>
        <w:tc>
          <w:tcPr>
            <w:tcW w:w="8163" w:type="dxa"/>
            <w:tcBorders>
              <w:top w:val="nil"/>
              <w:bottom w:val="nil"/>
            </w:tcBorders>
          </w:tcPr>
          <w:p w14:paraId="609969E3" w14:textId="77777777" w:rsidR="006D2A41" w:rsidRDefault="00D74BA5">
            <w:pPr>
              <w:pStyle w:val="TableParagraph"/>
              <w:spacing w:before="23"/>
              <w:ind w:left="99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//</w:t>
            </w:r>
            <w:r>
              <w:rPr>
                <w:b/>
                <w:i/>
                <w:color w:val="231F20"/>
                <w:spacing w:val="2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Prompt</w:t>
            </w:r>
            <w:r>
              <w:rPr>
                <w:b/>
                <w:i/>
                <w:color w:val="231F20"/>
                <w:spacing w:val="2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user</w:t>
            </w:r>
            <w:r>
              <w:rPr>
                <w:b/>
                <w:i/>
                <w:color w:val="231F20"/>
                <w:spacing w:val="2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to</w:t>
            </w:r>
            <w:r>
              <w:rPr>
                <w:b/>
                <w:i/>
                <w:color w:val="231F20"/>
                <w:spacing w:val="22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input</w:t>
            </w:r>
            <w:r>
              <w:rPr>
                <w:b/>
                <w:i/>
                <w:color w:val="231F20"/>
                <w:spacing w:val="2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the</w:t>
            </w:r>
            <w:r>
              <w:rPr>
                <w:b/>
                <w:i/>
                <w:color w:val="231F20"/>
                <w:spacing w:val="2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first</w:t>
            </w:r>
            <w:r>
              <w:rPr>
                <w:b/>
                <w:i/>
                <w:color w:val="231F20"/>
                <w:spacing w:val="2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number</w:t>
            </w:r>
          </w:p>
        </w:tc>
      </w:tr>
      <w:tr w:rsidR="006D2A41" w14:paraId="55E52824" w14:textId="77777777">
        <w:trPr>
          <w:trHeight w:val="268"/>
        </w:trPr>
        <w:tc>
          <w:tcPr>
            <w:tcW w:w="528" w:type="dxa"/>
            <w:tcBorders>
              <w:top w:val="nil"/>
              <w:bottom w:val="nil"/>
            </w:tcBorders>
          </w:tcPr>
          <w:p w14:paraId="61D4FB77" w14:textId="77777777" w:rsidR="006D2A41" w:rsidRDefault="00D74BA5">
            <w:pPr>
              <w:pStyle w:val="TableParagraph"/>
              <w:spacing w:before="22" w:line="226" w:lineRule="exact"/>
              <w:ind w:left="103"/>
              <w:rPr>
                <w:sz w:val="20"/>
              </w:rPr>
            </w:pPr>
            <w:r>
              <w:rPr>
                <w:color w:val="231F20"/>
                <w:sz w:val="20"/>
              </w:rPr>
              <w:t>20</w:t>
            </w:r>
          </w:p>
        </w:tc>
        <w:tc>
          <w:tcPr>
            <w:tcW w:w="8163" w:type="dxa"/>
            <w:tcBorders>
              <w:top w:val="nil"/>
              <w:bottom w:val="nil"/>
            </w:tcBorders>
          </w:tcPr>
          <w:p w14:paraId="42BFDF45" w14:textId="77777777" w:rsidR="006D2A41" w:rsidRDefault="00D74BA5">
            <w:pPr>
              <w:pStyle w:val="TableParagraph"/>
              <w:spacing w:before="23" w:line="225" w:lineRule="exact"/>
              <w:ind w:left="471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cout</w:t>
            </w:r>
            <w:proofErr w:type="spellEnd"/>
            <w:r>
              <w:rPr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&lt;&lt;</w:t>
            </w:r>
            <w:r>
              <w:rPr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"Enter</w:t>
            </w:r>
            <w:r>
              <w:rPr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</w:t>
            </w:r>
            <w:r>
              <w:rPr>
                <w:b/>
                <w:color w:val="231F20"/>
                <w:spacing w:val="2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number</w:t>
            </w:r>
            <w:r>
              <w:rPr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("&lt;&lt;</w:t>
            </w:r>
            <w:r>
              <w:rPr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0</w:t>
            </w:r>
            <w:r>
              <w:rPr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&lt;&lt;"</w:t>
            </w:r>
            <w:r>
              <w:rPr>
                <w:b/>
                <w:color w:val="231F20"/>
                <w:spacing w:val="2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to</w:t>
            </w:r>
            <w:r>
              <w:rPr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quit):";</w:t>
            </w:r>
          </w:p>
        </w:tc>
      </w:tr>
      <w:tr w:rsidR="006D2A41" w14:paraId="369F4F4C" w14:textId="77777777">
        <w:trPr>
          <w:trHeight w:val="268"/>
        </w:trPr>
        <w:tc>
          <w:tcPr>
            <w:tcW w:w="528" w:type="dxa"/>
            <w:tcBorders>
              <w:top w:val="nil"/>
              <w:bottom w:val="nil"/>
            </w:tcBorders>
          </w:tcPr>
          <w:p w14:paraId="5341D142" w14:textId="77777777" w:rsidR="006D2A41" w:rsidRDefault="00D74BA5">
            <w:pPr>
              <w:pStyle w:val="TableParagraph"/>
              <w:spacing w:before="20"/>
              <w:ind w:left="103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</w:p>
        </w:tc>
        <w:tc>
          <w:tcPr>
            <w:tcW w:w="8163" w:type="dxa"/>
            <w:tcBorders>
              <w:top w:val="nil"/>
              <w:bottom w:val="nil"/>
            </w:tcBorders>
          </w:tcPr>
          <w:p w14:paraId="1F05A533" w14:textId="77777777" w:rsidR="006D2A41" w:rsidRDefault="00D74BA5">
            <w:pPr>
              <w:pStyle w:val="TableParagraph"/>
              <w:spacing w:before="21"/>
              <w:ind w:left="471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cin</w:t>
            </w:r>
            <w:proofErr w:type="spellEnd"/>
            <w:r>
              <w:rPr>
                <w:b/>
                <w:color w:val="231F20"/>
                <w:spacing w:val="2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&gt;&gt;</w:t>
            </w:r>
            <w:r>
              <w:rPr>
                <w:b/>
                <w:color w:val="231F20"/>
                <w:spacing w:val="24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userVal</w:t>
            </w:r>
            <w:proofErr w:type="spellEnd"/>
            <w:r>
              <w:rPr>
                <w:b/>
                <w:color w:val="231F20"/>
                <w:sz w:val="20"/>
              </w:rPr>
              <w:t>;</w:t>
            </w:r>
          </w:p>
        </w:tc>
      </w:tr>
      <w:tr w:rsidR="006D2A41" w14:paraId="252FC1A7" w14:textId="77777777">
        <w:trPr>
          <w:trHeight w:val="293"/>
        </w:trPr>
        <w:tc>
          <w:tcPr>
            <w:tcW w:w="528" w:type="dxa"/>
            <w:tcBorders>
              <w:top w:val="nil"/>
            </w:tcBorders>
          </w:tcPr>
          <w:p w14:paraId="18B1F22D" w14:textId="77777777" w:rsidR="006D2A41" w:rsidRDefault="00D74BA5">
            <w:pPr>
              <w:pStyle w:val="TableParagraph"/>
              <w:spacing w:before="22"/>
              <w:ind w:left="103"/>
              <w:rPr>
                <w:sz w:val="20"/>
              </w:rPr>
            </w:pPr>
            <w:r>
              <w:rPr>
                <w:color w:val="231F20"/>
                <w:sz w:val="20"/>
              </w:rPr>
              <w:t>22</w:t>
            </w:r>
          </w:p>
        </w:tc>
        <w:tc>
          <w:tcPr>
            <w:tcW w:w="8163" w:type="dxa"/>
            <w:tcBorders>
              <w:top w:val="nil"/>
            </w:tcBorders>
          </w:tcPr>
          <w:p w14:paraId="7DA45A79" w14:textId="77777777" w:rsidR="006D2A41" w:rsidRDefault="006D2A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24FA83" w14:textId="77777777" w:rsidR="006D2A41" w:rsidRDefault="006D2A41">
      <w:pPr>
        <w:rPr>
          <w:rFonts w:ascii="Times New Roman"/>
          <w:sz w:val="20"/>
        </w:rPr>
        <w:sectPr w:rsidR="006D2A41">
          <w:pgSz w:w="12240" w:h="15840"/>
          <w:pgMar w:top="1260" w:right="1560" w:bottom="280" w:left="1560" w:header="557" w:footer="0" w:gutter="0"/>
          <w:cols w:space="720"/>
        </w:sectPr>
      </w:pPr>
    </w:p>
    <w:p w14:paraId="09AB3B13" w14:textId="77777777" w:rsidR="006D2A41" w:rsidRDefault="00F06FC9">
      <w:pPr>
        <w:pStyle w:val="ListParagraph"/>
        <w:numPr>
          <w:ilvl w:val="0"/>
          <w:numId w:val="7"/>
        </w:numPr>
        <w:tabs>
          <w:tab w:val="left" w:pos="844"/>
        </w:tabs>
        <w:spacing w:before="93"/>
        <w:ind w:hanging="525"/>
        <w:rPr>
          <w:rFonts w:ascii="Courier New"/>
          <w:b/>
          <w:i/>
          <w:sz w:val="20"/>
        </w:rPr>
      </w:pPr>
      <w:r>
        <w:lastRenderedPageBreak/>
        <w:pict w14:anchorId="1C9C7D2A">
          <v:shape id="_x0000_s1073" style="position:absolute;left:0;text-align:left;margin-left:88.5pt;margin-top:4.15pt;width:435.05pt;height:495.55pt;z-index:-251659776;mso-position-horizontal-relative:page;mso-width-relative:page;mso-height-relative:page" coordorigin="1771,83" coordsize="8701,9911" path="m10471,83r-9,l2299,83r,9l2299,9985r-519,l1780,92r519,l2299,83r-519,l1771,83r,9l1771,9985r,9l1780,9994r519,l2308,9994r,-9902l10462,92r,9893l2308,9985r,9l10462,9994r9,l10471,9985r,-9893l10471,83xe" fillcolor="#231f20" stroked="f">
            <v:path arrowok="t"/>
            <w10:wrap anchorx="page"/>
          </v:shape>
        </w:pict>
      </w:r>
      <w:r w:rsidR="00D74BA5">
        <w:rPr>
          <w:rFonts w:ascii="Courier New"/>
          <w:b/>
          <w:i/>
          <w:color w:val="231F20"/>
          <w:sz w:val="20"/>
        </w:rPr>
        <w:t>/*</w:t>
      </w:r>
      <w:r w:rsidR="00D74BA5">
        <w:rPr>
          <w:rFonts w:ascii="Courier New"/>
          <w:b/>
          <w:i/>
          <w:color w:val="231F20"/>
          <w:spacing w:val="20"/>
          <w:sz w:val="20"/>
        </w:rPr>
        <w:t xml:space="preserve"> </w:t>
      </w:r>
      <w:r w:rsidR="00D74BA5">
        <w:rPr>
          <w:rFonts w:ascii="Courier New"/>
          <w:b/>
          <w:i/>
          <w:color w:val="231F20"/>
          <w:sz w:val="20"/>
        </w:rPr>
        <w:t>Write</w:t>
      </w:r>
      <w:r w:rsidR="00D74BA5">
        <w:rPr>
          <w:rFonts w:ascii="Courier New"/>
          <w:b/>
          <w:i/>
          <w:color w:val="231F20"/>
          <w:spacing w:val="21"/>
          <w:sz w:val="20"/>
        </w:rPr>
        <w:t xml:space="preserve"> </w:t>
      </w:r>
      <w:r w:rsidR="00D74BA5">
        <w:rPr>
          <w:rFonts w:ascii="Courier New"/>
          <w:b/>
          <w:i/>
          <w:color w:val="231F20"/>
          <w:sz w:val="20"/>
        </w:rPr>
        <w:t>WHILE</w:t>
      </w:r>
      <w:r w:rsidR="00D74BA5">
        <w:rPr>
          <w:rFonts w:ascii="Courier New"/>
          <w:b/>
          <w:i/>
          <w:color w:val="231F20"/>
          <w:spacing w:val="21"/>
          <w:sz w:val="20"/>
        </w:rPr>
        <w:t xml:space="preserve"> </w:t>
      </w:r>
      <w:r w:rsidR="00D74BA5">
        <w:rPr>
          <w:rFonts w:ascii="Courier New"/>
          <w:b/>
          <w:i/>
          <w:color w:val="231F20"/>
          <w:sz w:val="20"/>
        </w:rPr>
        <w:t>loop</w:t>
      </w:r>
      <w:r w:rsidR="00D74BA5">
        <w:rPr>
          <w:rFonts w:ascii="Courier New"/>
          <w:b/>
          <w:i/>
          <w:color w:val="231F20"/>
          <w:spacing w:val="20"/>
          <w:sz w:val="20"/>
        </w:rPr>
        <w:t xml:space="preserve"> </w:t>
      </w:r>
      <w:r w:rsidR="00D74BA5">
        <w:rPr>
          <w:rFonts w:ascii="Courier New"/>
          <w:b/>
          <w:i/>
          <w:color w:val="231F20"/>
          <w:sz w:val="20"/>
        </w:rPr>
        <w:t>that</w:t>
      </w:r>
      <w:r w:rsidR="00D74BA5">
        <w:rPr>
          <w:rFonts w:ascii="Courier New"/>
          <w:b/>
          <w:i/>
          <w:color w:val="231F20"/>
          <w:spacing w:val="21"/>
          <w:sz w:val="20"/>
        </w:rPr>
        <w:t xml:space="preserve"> </w:t>
      </w:r>
      <w:r w:rsidR="00D74BA5">
        <w:rPr>
          <w:rFonts w:ascii="Courier New"/>
          <w:b/>
          <w:i/>
          <w:color w:val="231F20"/>
          <w:sz w:val="20"/>
        </w:rPr>
        <w:t>allow</w:t>
      </w:r>
      <w:r w:rsidR="00D74BA5">
        <w:rPr>
          <w:rFonts w:ascii="Courier New"/>
          <w:b/>
          <w:i/>
          <w:color w:val="231F20"/>
          <w:spacing w:val="21"/>
          <w:sz w:val="20"/>
        </w:rPr>
        <w:t xml:space="preserve"> </w:t>
      </w:r>
      <w:r w:rsidR="00D74BA5">
        <w:rPr>
          <w:rFonts w:ascii="Courier New"/>
          <w:b/>
          <w:i/>
          <w:color w:val="231F20"/>
          <w:sz w:val="20"/>
        </w:rPr>
        <w:t>user</w:t>
      </w:r>
      <w:r w:rsidR="00D74BA5">
        <w:rPr>
          <w:rFonts w:ascii="Courier New"/>
          <w:b/>
          <w:i/>
          <w:color w:val="231F20"/>
          <w:spacing w:val="21"/>
          <w:sz w:val="20"/>
        </w:rPr>
        <w:t xml:space="preserve"> </w:t>
      </w:r>
      <w:r w:rsidR="00D74BA5">
        <w:rPr>
          <w:rFonts w:ascii="Courier New"/>
          <w:b/>
          <w:i/>
          <w:color w:val="231F20"/>
          <w:sz w:val="20"/>
        </w:rPr>
        <w:t>to:</w:t>
      </w:r>
    </w:p>
    <w:p w14:paraId="09060652" w14:textId="77777777" w:rsidR="006D2A41" w:rsidRDefault="00D74BA5">
      <w:pPr>
        <w:pStyle w:val="ListParagraph"/>
        <w:numPr>
          <w:ilvl w:val="0"/>
          <w:numId w:val="7"/>
        </w:numPr>
        <w:tabs>
          <w:tab w:val="left" w:pos="1215"/>
          <w:tab w:val="left" w:pos="1216"/>
        </w:tabs>
        <w:spacing w:before="44"/>
        <w:ind w:left="1215" w:hanging="897"/>
        <w:rPr>
          <w:rFonts w:ascii="Courier New" w:hAnsi="Courier New"/>
          <w:b/>
          <w:i/>
          <w:sz w:val="20"/>
        </w:rPr>
      </w:pPr>
      <w:r>
        <w:rPr>
          <w:rFonts w:ascii="Courier New" w:hAnsi="Courier New"/>
          <w:b/>
          <w:i/>
          <w:color w:val="231F20"/>
          <w:sz w:val="20"/>
        </w:rPr>
        <w:t>-</w:t>
      </w:r>
      <w:r>
        <w:rPr>
          <w:rFonts w:ascii="Courier New" w:hAnsi="Courier New"/>
          <w:b/>
          <w:i/>
          <w:color w:val="231F20"/>
          <w:spacing w:val="26"/>
          <w:sz w:val="20"/>
        </w:rPr>
        <w:t xml:space="preserve"> </w:t>
      </w:r>
      <w:r>
        <w:rPr>
          <w:rFonts w:ascii="Courier New" w:hAnsi="Courier New"/>
          <w:b/>
          <w:i/>
          <w:color w:val="231F20"/>
          <w:sz w:val="20"/>
        </w:rPr>
        <w:t>Input</w:t>
      </w:r>
      <w:r>
        <w:rPr>
          <w:rFonts w:ascii="Courier New" w:hAnsi="Courier New"/>
          <w:b/>
          <w:i/>
          <w:color w:val="231F20"/>
          <w:spacing w:val="27"/>
          <w:sz w:val="20"/>
        </w:rPr>
        <w:t xml:space="preserve"> </w:t>
      </w:r>
      <w:r>
        <w:rPr>
          <w:rFonts w:ascii="Courier New" w:hAnsi="Courier New"/>
          <w:b/>
          <w:i/>
          <w:color w:val="231F20"/>
          <w:sz w:val="20"/>
        </w:rPr>
        <w:t>number(s)</w:t>
      </w:r>
      <w:r>
        <w:rPr>
          <w:rFonts w:ascii="Courier New" w:hAnsi="Courier New"/>
          <w:b/>
          <w:i/>
          <w:color w:val="231F20"/>
          <w:spacing w:val="27"/>
          <w:sz w:val="20"/>
        </w:rPr>
        <w:t xml:space="preserve"> </w:t>
      </w:r>
      <w:r>
        <w:rPr>
          <w:rFonts w:ascii="Courier New" w:hAnsi="Courier New"/>
          <w:b/>
          <w:i/>
          <w:color w:val="231F20"/>
          <w:sz w:val="20"/>
        </w:rPr>
        <w:t>continuously</w:t>
      </w:r>
      <w:r>
        <w:rPr>
          <w:rFonts w:ascii="Courier New" w:hAnsi="Courier New"/>
          <w:b/>
          <w:i/>
          <w:color w:val="231F20"/>
          <w:spacing w:val="27"/>
          <w:sz w:val="20"/>
        </w:rPr>
        <w:t xml:space="preserve"> </w:t>
      </w:r>
      <w:r>
        <w:rPr>
          <w:rFonts w:ascii="Courier New" w:hAnsi="Courier New"/>
          <w:b/>
          <w:i/>
          <w:color w:val="231F20"/>
          <w:sz w:val="20"/>
        </w:rPr>
        <w:t>until</w:t>
      </w:r>
      <w:r>
        <w:rPr>
          <w:rFonts w:ascii="Courier New" w:hAnsi="Courier New"/>
          <w:b/>
          <w:i/>
          <w:color w:val="231F20"/>
          <w:spacing w:val="27"/>
          <w:sz w:val="20"/>
        </w:rPr>
        <w:t xml:space="preserve"> </w:t>
      </w:r>
      <w:r>
        <w:rPr>
          <w:rFonts w:ascii="Courier New" w:hAnsi="Courier New"/>
          <w:b/>
          <w:i/>
          <w:color w:val="231F20"/>
          <w:sz w:val="20"/>
        </w:rPr>
        <w:t>user</w:t>
      </w:r>
      <w:r>
        <w:rPr>
          <w:rFonts w:ascii="Courier New" w:hAnsi="Courier New"/>
          <w:b/>
          <w:i/>
          <w:color w:val="231F20"/>
          <w:spacing w:val="27"/>
          <w:sz w:val="20"/>
        </w:rPr>
        <w:t xml:space="preserve"> </w:t>
      </w:r>
      <w:r>
        <w:rPr>
          <w:rFonts w:ascii="Courier New" w:hAnsi="Courier New"/>
          <w:b/>
          <w:i/>
          <w:color w:val="231F20"/>
          <w:sz w:val="20"/>
        </w:rPr>
        <w:t>enter</w:t>
      </w:r>
      <w:r>
        <w:rPr>
          <w:rFonts w:ascii="Courier New" w:hAnsi="Courier New"/>
          <w:b/>
          <w:i/>
          <w:color w:val="231F20"/>
          <w:spacing w:val="27"/>
          <w:sz w:val="20"/>
        </w:rPr>
        <w:t xml:space="preserve"> </w:t>
      </w:r>
      <w:r>
        <w:rPr>
          <w:rFonts w:ascii="Courier New" w:hAnsi="Courier New"/>
          <w:b/>
          <w:i/>
          <w:color w:val="231F20"/>
          <w:sz w:val="20"/>
        </w:rPr>
        <w:t>‘</w:t>
      </w:r>
      <w:proofErr w:type="gramStart"/>
      <w:r>
        <w:rPr>
          <w:rFonts w:ascii="Courier New" w:hAnsi="Courier New"/>
          <w:b/>
          <w:i/>
          <w:color w:val="231F20"/>
          <w:sz w:val="20"/>
        </w:rPr>
        <w:t>0</w:t>
      </w:r>
      <w:proofErr w:type="gramEnd"/>
      <w:r>
        <w:rPr>
          <w:rFonts w:ascii="Courier New" w:hAnsi="Courier New"/>
          <w:b/>
          <w:i/>
          <w:color w:val="231F20"/>
          <w:sz w:val="20"/>
        </w:rPr>
        <w:t>’</w:t>
      </w:r>
    </w:p>
    <w:p w14:paraId="472D3707" w14:textId="77777777" w:rsidR="006D2A41" w:rsidRDefault="00D74BA5">
      <w:pPr>
        <w:pStyle w:val="ListParagraph"/>
        <w:numPr>
          <w:ilvl w:val="0"/>
          <w:numId w:val="7"/>
        </w:numPr>
        <w:tabs>
          <w:tab w:val="left" w:pos="1215"/>
          <w:tab w:val="left" w:pos="1216"/>
        </w:tabs>
        <w:spacing w:before="44"/>
        <w:ind w:left="1215" w:hanging="897"/>
        <w:rPr>
          <w:rFonts w:ascii="Courier New"/>
          <w:b/>
          <w:i/>
          <w:sz w:val="20"/>
        </w:rPr>
      </w:pPr>
      <w:r>
        <w:rPr>
          <w:rFonts w:ascii="Courier New"/>
          <w:b/>
          <w:i/>
          <w:color w:val="231F20"/>
          <w:sz w:val="20"/>
        </w:rPr>
        <w:t>-</w:t>
      </w:r>
      <w:r>
        <w:rPr>
          <w:rFonts w:ascii="Courier New"/>
          <w:b/>
          <w:i/>
          <w:color w:val="231F20"/>
          <w:spacing w:val="21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Count</w:t>
      </w:r>
      <w:r>
        <w:rPr>
          <w:rFonts w:ascii="Courier New"/>
          <w:b/>
          <w:i/>
          <w:color w:val="231F20"/>
          <w:spacing w:val="22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no</w:t>
      </w:r>
      <w:r>
        <w:rPr>
          <w:rFonts w:ascii="Courier New"/>
          <w:b/>
          <w:i/>
          <w:color w:val="231F20"/>
          <w:spacing w:val="22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of</w:t>
      </w:r>
      <w:r>
        <w:rPr>
          <w:rFonts w:ascii="Courier New"/>
          <w:b/>
          <w:i/>
          <w:color w:val="231F20"/>
          <w:spacing w:val="21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user</w:t>
      </w:r>
      <w:r>
        <w:rPr>
          <w:rFonts w:ascii="Courier New"/>
          <w:b/>
          <w:i/>
          <w:color w:val="231F20"/>
          <w:spacing w:val="22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inputs</w:t>
      </w:r>
      <w:r>
        <w:rPr>
          <w:rFonts w:ascii="Courier New"/>
          <w:b/>
          <w:i/>
          <w:color w:val="231F20"/>
          <w:spacing w:val="22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and</w:t>
      </w:r>
      <w:r>
        <w:rPr>
          <w:rFonts w:ascii="Courier New"/>
          <w:b/>
          <w:i/>
          <w:color w:val="231F20"/>
          <w:spacing w:val="22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extreme</w:t>
      </w:r>
      <w:r>
        <w:rPr>
          <w:rFonts w:ascii="Courier New"/>
          <w:b/>
          <w:i/>
          <w:color w:val="231F20"/>
          <w:spacing w:val="21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values</w:t>
      </w:r>
      <w:r>
        <w:rPr>
          <w:rFonts w:ascii="Courier New"/>
          <w:b/>
          <w:i/>
          <w:color w:val="231F20"/>
          <w:spacing w:val="22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counter</w:t>
      </w:r>
    </w:p>
    <w:p w14:paraId="2CA4ED13" w14:textId="77777777" w:rsidR="006D2A41" w:rsidRDefault="00D74BA5">
      <w:pPr>
        <w:pStyle w:val="ListParagraph"/>
        <w:numPr>
          <w:ilvl w:val="0"/>
          <w:numId w:val="7"/>
        </w:numPr>
        <w:tabs>
          <w:tab w:val="left" w:pos="1215"/>
          <w:tab w:val="left" w:pos="1216"/>
        </w:tabs>
        <w:spacing w:before="40"/>
        <w:ind w:left="1215" w:hanging="897"/>
        <w:rPr>
          <w:rFonts w:ascii="Courier New"/>
          <w:b/>
          <w:i/>
          <w:sz w:val="20"/>
        </w:rPr>
      </w:pPr>
      <w:r>
        <w:rPr>
          <w:rFonts w:ascii="Courier New"/>
          <w:b/>
          <w:i/>
          <w:color w:val="231F20"/>
          <w:sz w:val="20"/>
        </w:rPr>
        <w:t>-</w:t>
      </w:r>
      <w:r>
        <w:rPr>
          <w:rFonts w:ascii="Courier New"/>
          <w:b/>
          <w:i/>
          <w:color w:val="231F20"/>
          <w:spacing w:val="23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Calculate</w:t>
      </w:r>
      <w:r>
        <w:rPr>
          <w:rFonts w:ascii="Courier New"/>
          <w:b/>
          <w:i/>
          <w:color w:val="231F20"/>
          <w:spacing w:val="23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total</w:t>
      </w:r>
      <w:r>
        <w:rPr>
          <w:rFonts w:ascii="Courier New"/>
          <w:b/>
          <w:i/>
          <w:color w:val="231F20"/>
          <w:spacing w:val="23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value</w:t>
      </w:r>
      <w:r>
        <w:rPr>
          <w:rFonts w:ascii="Courier New"/>
          <w:b/>
          <w:i/>
          <w:color w:val="231F20"/>
          <w:spacing w:val="24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of</w:t>
      </w:r>
      <w:r>
        <w:rPr>
          <w:rFonts w:ascii="Courier New"/>
          <w:b/>
          <w:i/>
          <w:color w:val="231F20"/>
          <w:spacing w:val="23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user</w:t>
      </w:r>
      <w:r>
        <w:rPr>
          <w:rFonts w:ascii="Courier New"/>
          <w:b/>
          <w:i/>
          <w:color w:val="231F20"/>
          <w:spacing w:val="23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inputs</w:t>
      </w:r>
    </w:p>
    <w:p w14:paraId="4E27AA19" w14:textId="77777777" w:rsidR="006D2A41" w:rsidRDefault="00D74BA5">
      <w:pPr>
        <w:pStyle w:val="ListParagraph"/>
        <w:numPr>
          <w:ilvl w:val="0"/>
          <w:numId w:val="7"/>
        </w:numPr>
        <w:tabs>
          <w:tab w:val="left" w:pos="7300"/>
          <w:tab w:val="left" w:pos="7301"/>
        </w:tabs>
        <w:spacing w:before="44"/>
        <w:ind w:left="7300" w:hanging="6982"/>
        <w:rPr>
          <w:rFonts w:ascii="Courier New"/>
          <w:b/>
          <w:i/>
          <w:sz w:val="20"/>
        </w:rPr>
      </w:pPr>
      <w:r>
        <w:rPr>
          <w:rFonts w:ascii="Courier New"/>
          <w:color w:val="231F20"/>
          <w:sz w:val="20"/>
        </w:rPr>
        <w:t>(4</w:t>
      </w:r>
      <w:r>
        <w:rPr>
          <w:rFonts w:ascii="Courier New"/>
          <w:color w:val="231F20"/>
          <w:spacing w:val="19"/>
          <w:sz w:val="20"/>
        </w:rPr>
        <w:t xml:space="preserve"> </w:t>
      </w:r>
      <w:r>
        <w:rPr>
          <w:rFonts w:ascii="Courier New"/>
          <w:color w:val="231F20"/>
          <w:sz w:val="20"/>
        </w:rPr>
        <w:t>marks)</w:t>
      </w:r>
      <w:r>
        <w:rPr>
          <w:rFonts w:ascii="Courier New"/>
          <w:color w:val="231F20"/>
          <w:spacing w:val="20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*/</w:t>
      </w:r>
    </w:p>
    <w:p w14:paraId="62B563C3" w14:textId="77777777" w:rsidR="006D2A41" w:rsidRDefault="00D74BA5">
      <w:pPr>
        <w:spacing w:before="45"/>
        <w:ind w:left="319"/>
        <w:rPr>
          <w:sz w:val="20"/>
        </w:rPr>
      </w:pPr>
      <w:r>
        <w:rPr>
          <w:color w:val="231F20"/>
          <w:sz w:val="20"/>
        </w:rPr>
        <w:t>28</w:t>
      </w:r>
    </w:p>
    <w:p w14:paraId="63C11225" w14:textId="77777777" w:rsidR="006D2A41" w:rsidRDefault="00D74BA5">
      <w:pPr>
        <w:spacing w:before="39"/>
        <w:ind w:left="319"/>
        <w:rPr>
          <w:b/>
          <w:sz w:val="20"/>
        </w:rPr>
      </w:pPr>
      <w:r>
        <w:rPr>
          <w:color w:val="231F20"/>
          <w:sz w:val="20"/>
        </w:rPr>
        <w:t xml:space="preserve">29   </w:t>
      </w:r>
      <w:r>
        <w:rPr>
          <w:color w:val="231F20"/>
          <w:spacing w:val="44"/>
          <w:sz w:val="20"/>
        </w:rPr>
        <w:t xml:space="preserve"> </w:t>
      </w:r>
    </w:p>
    <w:p w14:paraId="00E1FB46" w14:textId="77777777" w:rsidR="006D2A41" w:rsidRDefault="00D74BA5">
      <w:pPr>
        <w:spacing w:before="158"/>
        <w:ind w:left="319"/>
        <w:rPr>
          <w:b/>
          <w:sz w:val="20"/>
        </w:rPr>
      </w:pPr>
      <w:r>
        <w:rPr>
          <w:color w:val="231F20"/>
          <w:sz w:val="20"/>
        </w:rPr>
        <w:t xml:space="preserve">30   </w:t>
      </w:r>
      <w:r>
        <w:rPr>
          <w:color w:val="231F20"/>
          <w:spacing w:val="44"/>
          <w:sz w:val="20"/>
        </w:rPr>
        <w:t xml:space="preserve"> </w:t>
      </w:r>
      <w:proofErr w:type="gramStart"/>
      <w:r>
        <w:rPr>
          <w:color w:val="231F20"/>
          <w:spacing w:val="44"/>
          <w:sz w:val="20"/>
        </w:rPr>
        <w:t>while(</w:t>
      </w:r>
      <w:proofErr w:type="gramEnd"/>
      <w:r>
        <w:rPr>
          <w:color w:val="231F20"/>
          <w:spacing w:val="44"/>
          <w:sz w:val="20"/>
        </w:rPr>
        <w:t>!(</w:t>
      </w:r>
      <w:proofErr w:type="spellStart"/>
      <w:r>
        <w:rPr>
          <w:color w:val="231F20"/>
          <w:spacing w:val="44"/>
          <w:sz w:val="20"/>
        </w:rPr>
        <w:t>userVal</w:t>
      </w:r>
      <w:proofErr w:type="spellEnd"/>
      <w:r>
        <w:rPr>
          <w:color w:val="231F20"/>
          <w:spacing w:val="44"/>
          <w:sz w:val="20"/>
        </w:rPr>
        <w:t xml:space="preserve"> == 0))</w:t>
      </w:r>
    </w:p>
    <w:p w14:paraId="78715A22" w14:textId="77777777" w:rsidR="006D2A41" w:rsidRDefault="00D74BA5">
      <w:pPr>
        <w:spacing w:before="157"/>
        <w:ind w:left="319"/>
        <w:rPr>
          <w:b/>
          <w:sz w:val="20"/>
        </w:rPr>
      </w:pPr>
      <w:r>
        <w:rPr>
          <w:color w:val="231F20"/>
          <w:sz w:val="20"/>
        </w:rPr>
        <w:t xml:space="preserve">31 </w:t>
      </w:r>
      <w:proofErr w:type="gramStart"/>
      <w:r>
        <w:rPr>
          <w:color w:val="231F20"/>
          <w:sz w:val="20"/>
        </w:rPr>
        <w:t xml:space="preserve">  </w:t>
      </w:r>
      <w:r>
        <w:rPr>
          <w:color w:val="231F20"/>
          <w:spacing w:val="44"/>
          <w:sz w:val="20"/>
        </w:rPr>
        <w:t xml:space="preserve"> {</w:t>
      </w:r>
      <w:proofErr w:type="gramEnd"/>
    </w:p>
    <w:p w14:paraId="2F9BC2EA" w14:textId="77777777" w:rsidR="006D2A41" w:rsidRDefault="00D74BA5">
      <w:pPr>
        <w:spacing w:before="153"/>
        <w:ind w:left="319"/>
        <w:rPr>
          <w:b/>
          <w:sz w:val="20"/>
        </w:rPr>
      </w:pPr>
      <w:r>
        <w:rPr>
          <w:color w:val="231F20"/>
          <w:sz w:val="20"/>
        </w:rPr>
        <w:t xml:space="preserve">32   </w:t>
      </w:r>
      <w:r>
        <w:rPr>
          <w:color w:val="231F20"/>
          <w:spacing w:val="44"/>
          <w:sz w:val="20"/>
        </w:rPr>
        <w:t xml:space="preserve"> num+</w:t>
      </w:r>
      <w:proofErr w:type="gramStart"/>
      <w:r>
        <w:rPr>
          <w:color w:val="231F20"/>
          <w:spacing w:val="44"/>
          <w:sz w:val="20"/>
        </w:rPr>
        <w:t>+;</w:t>
      </w:r>
      <w:proofErr w:type="gramEnd"/>
    </w:p>
    <w:p w14:paraId="05915411" w14:textId="009FC676" w:rsidR="006D2A41" w:rsidRDefault="00D74BA5">
      <w:pPr>
        <w:spacing w:before="157"/>
        <w:ind w:left="319"/>
        <w:rPr>
          <w:b/>
          <w:sz w:val="20"/>
        </w:rPr>
      </w:pPr>
      <w:r>
        <w:rPr>
          <w:color w:val="231F20"/>
          <w:sz w:val="20"/>
        </w:rPr>
        <w:t xml:space="preserve">33   </w:t>
      </w:r>
      <w:r>
        <w:rPr>
          <w:color w:val="231F20"/>
          <w:spacing w:val="44"/>
          <w:sz w:val="20"/>
        </w:rPr>
        <w:t xml:space="preserve"> </w:t>
      </w:r>
      <w:proofErr w:type="gramStart"/>
      <w:r>
        <w:rPr>
          <w:color w:val="231F20"/>
          <w:spacing w:val="44"/>
          <w:sz w:val="20"/>
        </w:rPr>
        <w:t>if(</w:t>
      </w:r>
      <w:proofErr w:type="spellStart"/>
      <w:proofErr w:type="gramEnd"/>
      <w:r>
        <w:rPr>
          <w:color w:val="231F20"/>
          <w:spacing w:val="44"/>
          <w:sz w:val="20"/>
        </w:rPr>
        <w:t>userVal</w:t>
      </w:r>
      <w:proofErr w:type="spellEnd"/>
      <w:r>
        <w:rPr>
          <w:color w:val="231F20"/>
          <w:spacing w:val="44"/>
          <w:sz w:val="20"/>
        </w:rPr>
        <w:t xml:space="preserve">&lt;LOW || </w:t>
      </w:r>
      <w:proofErr w:type="spellStart"/>
      <w:r>
        <w:rPr>
          <w:color w:val="231F20"/>
          <w:spacing w:val="44"/>
          <w:sz w:val="20"/>
        </w:rPr>
        <w:t>userVal</w:t>
      </w:r>
      <w:proofErr w:type="spellEnd"/>
      <w:r>
        <w:rPr>
          <w:color w:val="231F20"/>
          <w:spacing w:val="44"/>
          <w:sz w:val="20"/>
        </w:rPr>
        <w:t>&gt;HIGH)</w:t>
      </w:r>
    </w:p>
    <w:p w14:paraId="3352C779" w14:textId="77777777" w:rsidR="006D2A41" w:rsidRDefault="00D74BA5">
      <w:pPr>
        <w:spacing w:before="157"/>
        <w:ind w:left="319"/>
        <w:rPr>
          <w:b/>
          <w:sz w:val="20"/>
        </w:rPr>
      </w:pPr>
      <w:r>
        <w:rPr>
          <w:color w:val="231F20"/>
          <w:sz w:val="20"/>
        </w:rPr>
        <w:t xml:space="preserve">34 </w:t>
      </w:r>
      <w:proofErr w:type="gramStart"/>
      <w:r>
        <w:rPr>
          <w:color w:val="231F20"/>
          <w:sz w:val="20"/>
        </w:rPr>
        <w:t xml:space="preserve">  </w:t>
      </w:r>
      <w:r>
        <w:rPr>
          <w:color w:val="231F20"/>
          <w:spacing w:val="44"/>
          <w:sz w:val="20"/>
        </w:rPr>
        <w:t xml:space="preserve"> {</w:t>
      </w:r>
      <w:proofErr w:type="gramEnd"/>
    </w:p>
    <w:p w14:paraId="09BB48BF" w14:textId="77777777" w:rsidR="006D2A41" w:rsidRDefault="00D74BA5">
      <w:pPr>
        <w:spacing w:before="157"/>
        <w:ind w:left="319"/>
        <w:rPr>
          <w:b/>
          <w:sz w:val="20"/>
        </w:rPr>
      </w:pPr>
      <w:r>
        <w:rPr>
          <w:color w:val="231F20"/>
          <w:sz w:val="20"/>
        </w:rPr>
        <w:t xml:space="preserve">35   </w:t>
      </w:r>
      <w:r>
        <w:rPr>
          <w:color w:val="231F20"/>
          <w:spacing w:val="44"/>
          <w:sz w:val="20"/>
        </w:rPr>
        <w:t xml:space="preserve"> </w:t>
      </w:r>
      <w:r>
        <w:rPr>
          <w:color w:val="231F20"/>
          <w:spacing w:val="44"/>
          <w:sz w:val="20"/>
        </w:rPr>
        <w:tab/>
      </w:r>
      <w:proofErr w:type="spellStart"/>
      <w:r>
        <w:rPr>
          <w:color w:val="231F20"/>
          <w:spacing w:val="44"/>
          <w:sz w:val="20"/>
        </w:rPr>
        <w:t>extremeCnt</w:t>
      </w:r>
      <w:proofErr w:type="spellEnd"/>
      <w:r>
        <w:rPr>
          <w:color w:val="231F20"/>
          <w:spacing w:val="44"/>
          <w:sz w:val="20"/>
        </w:rPr>
        <w:t>+</w:t>
      </w:r>
      <w:proofErr w:type="gramStart"/>
      <w:r>
        <w:rPr>
          <w:color w:val="231F20"/>
          <w:spacing w:val="44"/>
          <w:sz w:val="20"/>
        </w:rPr>
        <w:t>+;</w:t>
      </w:r>
      <w:proofErr w:type="gramEnd"/>
    </w:p>
    <w:p w14:paraId="70E28E6B" w14:textId="77777777" w:rsidR="006D2A41" w:rsidRDefault="00D74BA5">
      <w:pPr>
        <w:spacing w:before="153"/>
        <w:ind w:left="319"/>
        <w:rPr>
          <w:b/>
          <w:sz w:val="20"/>
        </w:rPr>
      </w:pPr>
      <w:r>
        <w:rPr>
          <w:color w:val="231F20"/>
          <w:sz w:val="20"/>
        </w:rPr>
        <w:t xml:space="preserve">36  </w:t>
      </w:r>
      <w:proofErr w:type="gramStart"/>
      <w:r>
        <w:rPr>
          <w:color w:val="231F20"/>
          <w:sz w:val="20"/>
        </w:rPr>
        <w:t xml:space="preserve"> </w:t>
      </w:r>
      <w:r>
        <w:rPr>
          <w:color w:val="231F20"/>
          <w:spacing w:val="44"/>
          <w:sz w:val="20"/>
        </w:rPr>
        <w:t xml:space="preserve"> }</w:t>
      </w:r>
      <w:proofErr w:type="gramEnd"/>
    </w:p>
    <w:p w14:paraId="3E7E8034" w14:textId="77777777" w:rsidR="006D2A41" w:rsidRDefault="00D74BA5">
      <w:pPr>
        <w:spacing w:before="157"/>
        <w:ind w:left="319"/>
        <w:rPr>
          <w:b/>
          <w:sz w:val="20"/>
        </w:rPr>
      </w:pPr>
      <w:r>
        <w:rPr>
          <w:color w:val="231F20"/>
          <w:sz w:val="20"/>
        </w:rPr>
        <w:t xml:space="preserve">37   </w:t>
      </w:r>
      <w:r>
        <w:rPr>
          <w:color w:val="231F20"/>
          <w:spacing w:val="44"/>
          <w:sz w:val="20"/>
        </w:rPr>
        <w:t xml:space="preserve"> </w:t>
      </w:r>
      <w:proofErr w:type="gramStart"/>
      <w:r>
        <w:rPr>
          <w:color w:val="231F20"/>
          <w:spacing w:val="44"/>
          <w:sz w:val="20"/>
        </w:rPr>
        <w:t>sum</w:t>
      </w:r>
      <w:proofErr w:type="gramEnd"/>
      <w:r>
        <w:rPr>
          <w:color w:val="231F20"/>
          <w:spacing w:val="44"/>
          <w:sz w:val="20"/>
        </w:rPr>
        <w:t xml:space="preserve"> += </w:t>
      </w:r>
      <w:proofErr w:type="spellStart"/>
      <w:r>
        <w:rPr>
          <w:color w:val="231F20"/>
          <w:spacing w:val="44"/>
          <w:sz w:val="20"/>
        </w:rPr>
        <w:t>userVal</w:t>
      </w:r>
      <w:proofErr w:type="spellEnd"/>
      <w:r>
        <w:rPr>
          <w:color w:val="231F20"/>
          <w:spacing w:val="44"/>
          <w:sz w:val="20"/>
        </w:rPr>
        <w:t>;</w:t>
      </w:r>
    </w:p>
    <w:p w14:paraId="160922EF" w14:textId="77777777" w:rsidR="006D2A41" w:rsidRDefault="00D74BA5">
      <w:pPr>
        <w:spacing w:before="157"/>
        <w:ind w:left="319"/>
        <w:rPr>
          <w:b/>
          <w:sz w:val="20"/>
        </w:rPr>
      </w:pPr>
      <w:r>
        <w:rPr>
          <w:color w:val="231F20"/>
          <w:sz w:val="20"/>
        </w:rPr>
        <w:t xml:space="preserve">38   </w:t>
      </w:r>
      <w:r>
        <w:rPr>
          <w:color w:val="231F20"/>
          <w:spacing w:val="44"/>
          <w:sz w:val="20"/>
        </w:rPr>
        <w:t xml:space="preserve"> </w:t>
      </w:r>
      <w:proofErr w:type="spellStart"/>
      <w:r>
        <w:rPr>
          <w:color w:val="231F20"/>
          <w:spacing w:val="44"/>
          <w:sz w:val="20"/>
        </w:rPr>
        <w:t>cout</w:t>
      </w:r>
      <w:proofErr w:type="spellEnd"/>
      <w:r>
        <w:rPr>
          <w:color w:val="231F20"/>
          <w:spacing w:val="44"/>
          <w:sz w:val="20"/>
        </w:rPr>
        <w:t xml:space="preserve"> &lt;&lt; "Enter a number (" &lt;&lt; 0 &lt;&lt;" to quit)</w:t>
      </w:r>
      <w:proofErr w:type="gramStart"/>
      <w:r>
        <w:rPr>
          <w:color w:val="231F20"/>
          <w:spacing w:val="44"/>
          <w:sz w:val="20"/>
        </w:rPr>
        <w:t>";</w:t>
      </w:r>
      <w:proofErr w:type="gramEnd"/>
    </w:p>
    <w:p w14:paraId="778DEEB5" w14:textId="77777777" w:rsidR="006D2A41" w:rsidRDefault="00D74BA5">
      <w:pPr>
        <w:spacing w:before="157"/>
        <w:ind w:left="319"/>
        <w:rPr>
          <w:b/>
          <w:sz w:val="20"/>
        </w:rPr>
      </w:pPr>
      <w:r>
        <w:rPr>
          <w:color w:val="231F20"/>
          <w:sz w:val="20"/>
        </w:rPr>
        <w:t xml:space="preserve">39   </w:t>
      </w:r>
      <w:r>
        <w:rPr>
          <w:color w:val="231F20"/>
          <w:spacing w:val="44"/>
          <w:sz w:val="20"/>
        </w:rPr>
        <w:t xml:space="preserve"> </w:t>
      </w:r>
      <w:proofErr w:type="spellStart"/>
      <w:r>
        <w:rPr>
          <w:color w:val="231F20"/>
          <w:spacing w:val="44"/>
          <w:sz w:val="20"/>
        </w:rPr>
        <w:t>cin</w:t>
      </w:r>
      <w:proofErr w:type="spellEnd"/>
      <w:r>
        <w:rPr>
          <w:color w:val="231F20"/>
          <w:spacing w:val="44"/>
          <w:sz w:val="20"/>
        </w:rPr>
        <w:t xml:space="preserve"> &gt;&gt; </w:t>
      </w:r>
      <w:proofErr w:type="spellStart"/>
      <w:proofErr w:type="gramStart"/>
      <w:r>
        <w:rPr>
          <w:color w:val="231F20"/>
          <w:spacing w:val="44"/>
          <w:sz w:val="20"/>
        </w:rPr>
        <w:t>userVal</w:t>
      </w:r>
      <w:proofErr w:type="spellEnd"/>
      <w:r>
        <w:rPr>
          <w:color w:val="231F20"/>
          <w:spacing w:val="44"/>
          <w:sz w:val="20"/>
        </w:rPr>
        <w:t>;</w:t>
      </w:r>
      <w:proofErr w:type="gramEnd"/>
    </w:p>
    <w:p w14:paraId="1B0B8553" w14:textId="77777777" w:rsidR="006D2A41" w:rsidRDefault="00D74BA5">
      <w:pPr>
        <w:spacing w:before="158"/>
        <w:ind w:left="319"/>
        <w:rPr>
          <w:b/>
          <w:sz w:val="20"/>
        </w:rPr>
      </w:pPr>
      <w:r>
        <w:rPr>
          <w:color w:val="231F20"/>
          <w:sz w:val="20"/>
        </w:rPr>
        <w:t xml:space="preserve">40  </w:t>
      </w:r>
      <w:proofErr w:type="gramStart"/>
      <w:r>
        <w:rPr>
          <w:color w:val="231F20"/>
          <w:sz w:val="20"/>
        </w:rPr>
        <w:t xml:space="preserve"> </w:t>
      </w:r>
      <w:r>
        <w:rPr>
          <w:color w:val="231F20"/>
          <w:spacing w:val="44"/>
          <w:sz w:val="20"/>
        </w:rPr>
        <w:t xml:space="preserve"> }</w:t>
      </w:r>
      <w:proofErr w:type="gramEnd"/>
    </w:p>
    <w:p w14:paraId="24068677" w14:textId="77777777" w:rsidR="006D2A41" w:rsidRDefault="00D74BA5">
      <w:pPr>
        <w:spacing w:before="157"/>
        <w:ind w:left="319"/>
        <w:rPr>
          <w:sz w:val="20"/>
        </w:rPr>
      </w:pPr>
      <w:r>
        <w:rPr>
          <w:color w:val="231F20"/>
          <w:sz w:val="20"/>
        </w:rPr>
        <w:t>41</w:t>
      </w:r>
    </w:p>
    <w:p w14:paraId="29613762" w14:textId="77777777" w:rsidR="006D2A41" w:rsidRDefault="00D74BA5">
      <w:pPr>
        <w:pStyle w:val="ListParagraph"/>
        <w:numPr>
          <w:ilvl w:val="0"/>
          <w:numId w:val="8"/>
        </w:numPr>
        <w:tabs>
          <w:tab w:val="left" w:pos="844"/>
        </w:tabs>
        <w:spacing w:before="44"/>
        <w:ind w:hanging="525"/>
        <w:rPr>
          <w:rFonts w:ascii="Courier New"/>
          <w:b/>
          <w:i/>
          <w:sz w:val="20"/>
        </w:rPr>
      </w:pPr>
      <w:r>
        <w:rPr>
          <w:rFonts w:ascii="Courier New"/>
          <w:b/>
          <w:i/>
          <w:color w:val="231F20"/>
          <w:sz w:val="20"/>
        </w:rPr>
        <w:t>/*</w:t>
      </w:r>
      <w:r>
        <w:rPr>
          <w:rFonts w:ascii="Courier New"/>
          <w:b/>
          <w:i/>
          <w:color w:val="231F20"/>
          <w:spacing w:val="23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Calculate</w:t>
      </w:r>
      <w:r>
        <w:rPr>
          <w:rFonts w:ascii="Courier New"/>
          <w:b/>
          <w:i/>
          <w:color w:val="231F20"/>
          <w:spacing w:val="23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the</w:t>
      </w:r>
      <w:r>
        <w:rPr>
          <w:rFonts w:ascii="Courier New"/>
          <w:b/>
          <w:i/>
          <w:color w:val="231F20"/>
          <w:spacing w:val="24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average</w:t>
      </w:r>
      <w:r>
        <w:rPr>
          <w:rFonts w:ascii="Courier New"/>
          <w:b/>
          <w:i/>
          <w:color w:val="231F20"/>
          <w:spacing w:val="23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value</w:t>
      </w:r>
      <w:r>
        <w:rPr>
          <w:rFonts w:ascii="Courier New"/>
          <w:b/>
          <w:i/>
          <w:color w:val="231F20"/>
          <w:spacing w:val="23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for</w:t>
      </w:r>
      <w:r>
        <w:rPr>
          <w:rFonts w:ascii="Courier New"/>
          <w:b/>
          <w:i/>
          <w:color w:val="231F20"/>
          <w:spacing w:val="24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the</w:t>
      </w:r>
      <w:r>
        <w:rPr>
          <w:rFonts w:ascii="Courier New"/>
          <w:b/>
          <w:i/>
          <w:color w:val="231F20"/>
          <w:spacing w:val="23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user</w:t>
      </w:r>
      <w:r>
        <w:rPr>
          <w:rFonts w:ascii="Courier New"/>
          <w:b/>
          <w:i/>
          <w:color w:val="231F20"/>
          <w:spacing w:val="23"/>
          <w:sz w:val="20"/>
        </w:rPr>
        <w:t xml:space="preserve"> </w:t>
      </w:r>
      <w:proofErr w:type="gramStart"/>
      <w:r>
        <w:rPr>
          <w:rFonts w:ascii="Courier New"/>
          <w:b/>
          <w:i/>
          <w:color w:val="231F20"/>
          <w:sz w:val="20"/>
        </w:rPr>
        <w:t>inputs</w:t>
      </w:r>
      <w:proofErr w:type="gramEnd"/>
    </w:p>
    <w:p w14:paraId="11966E44" w14:textId="77777777" w:rsidR="006D2A41" w:rsidRDefault="00D74BA5">
      <w:pPr>
        <w:pStyle w:val="ListParagraph"/>
        <w:numPr>
          <w:ilvl w:val="0"/>
          <w:numId w:val="8"/>
        </w:numPr>
        <w:tabs>
          <w:tab w:val="left" w:pos="1215"/>
          <w:tab w:val="left" w:pos="1216"/>
          <w:tab w:val="left" w:pos="7052"/>
        </w:tabs>
        <w:spacing w:before="40"/>
        <w:ind w:left="1215" w:hanging="897"/>
        <w:rPr>
          <w:rFonts w:ascii="Courier New"/>
          <w:b/>
          <w:sz w:val="20"/>
        </w:rPr>
      </w:pPr>
      <w:r>
        <w:rPr>
          <w:rFonts w:ascii="Courier New"/>
          <w:b/>
          <w:i/>
          <w:color w:val="231F20"/>
          <w:sz w:val="20"/>
        </w:rPr>
        <w:t>Display</w:t>
      </w:r>
      <w:r>
        <w:rPr>
          <w:rFonts w:ascii="Courier New"/>
          <w:b/>
          <w:i/>
          <w:color w:val="231F20"/>
          <w:spacing w:val="27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the</w:t>
      </w:r>
      <w:r>
        <w:rPr>
          <w:rFonts w:ascii="Courier New"/>
          <w:b/>
          <w:i/>
          <w:color w:val="231F20"/>
          <w:spacing w:val="27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number</w:t>
      </w:r>
      <w:r>
        <w:rPr>
          <w:rFonts w:ascii="Courier New"/>
          <w:b/>
          <w:i/>
          <w:color w:val="231F20"/>
          <w:spacing w:val="27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of</w:t>
      </w:r>
      <w:r>
        <w:rPr>
          <w:rFonts w:ascii="Courier New"/>
          <w:b/>
          <w:i/>
          <w:color w:val="231F20"/>
          <w:spacing w:val="27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extreme</w:t>
      </w:r>
      <w:r>
        <w:rPr>
          <w:rFonts w:ascii="Courier New"/>
          <w:b/>
          <w:i/>
          <w:color w:val="231F20"/>
          <w:spacing w:val="27"/>
          <w:sz w:val="20"/>
        </w:rPr>
        <w:t xml:space="preserve"> </w:t>
      </w:r>
      <w:r>
        <w:rPr>
          <w:rFonts w:ascii="Courier New"/>
          <w:b/>
          <w:i/>
          <w:color w:val="231F20"/>
          <w:sz w:val="20"/>
        </w:rPr>
        <w:t>values</w:t>
      </w:r>
      <w:r>
        <w:rPr>
          <w:rFonts w:ascii="Courier New"/>
          <w:b/>
          <w:i/>
          <w:color w:val="231F20"/>
          <w:sz w:val="20"/>
        </w:rPr>
        <w:tab/>
      </w:r>
      <w:r>
        <w:rPr>
          <w:rFonts w:ascii="Courier New"/>
          <w:color w:val="231F20"/>
          <w:sz w:val="20"/>
        </w:rPr>
        <w:t>(4</w:t>
      </w:r>
      <w:r>
        <w:rPr>
          <w:rFonts w:ascii="Courier New"/>
          <w:color w:val="231F20"/>
          <w:spacing w:val="20"/>
          <w:sz w:val="20"/>
        </w:rPr>
        <w:t xml:space="preserve"> </w:t>
      </w:r>
      <w:r>
        <w:rPr>
          <w:rFonts w:ascii="Courier New"/>
          <w:color w:val="231F20"/>
          <w:sz w:val="20"/>
        </w:rPr>
        <w:t>marks)</w:t>
      </w:r>
      <w:r>
        <w:rPr>
          <w:rFonts w:ascii="Courier New"/>
          <w:color w:val="231F20"/>
          <w:spacing w:val="20"/>
          <w:sz w:val="20"/>
        </w:rPr>
        <w:t xml:space="preserve"> </w:t>
      </w:r>
      <w:r>
        <w:rPr>
          <w:rFonts w:ascii="Courier New"/>
          <w:b/>
          <w:color w:val="231F20"/>
          <w:sz w:val="20"/>
        </w:rPr>
        <w:t>*/</w:t>
      </w:r>
    </w:p>
    <w:p w14:paraId="5310DB01" w14:textId="77777777" w:rsidR="006D2A41" w:rsidRDefault="00D74BA5">
      <w:pPr>
        <w:spacing w:before="44"/>
        <w:ind w:left="319"/>
        <w:rPr>
          <w:sz w:val="20"/>
        </w:rPr>
      </w:pPr>
      <w:r>
        <w:rPr>
          <w:color w:val="231F20"/>
          <w:sz w:val="20"/>
        </w:rPr>
        <w:t>44</w:t>
      </w:r>
    </w:p>
    <w:p w14:paraId="48AE86F6" w14:textId="77777777" w:rsidR="006D2A41" w:rsidRDefault="00D74BA5">
      <w:pPr>
        <w:spacing w:before="45"/>
        <w:ind w:left="319"/>
        <w:rPr>
          <w:b/>
          <w:sz w:val="20"/>
        </w:rPr>
      </w:pPr>
      <w:r>
        <w:rPr>
          <w:color w:val="231F20"/>
          <w:sz w:val="20"/>
        </w:rPr>
        <w:t xml:space="preserve">45   </w:t>
      </w:r>
      <w:r>
        <w:rPr>
          <w:color w:val="231F20"/>
          <w:spacing w:val="44"/>
          <w:sz w:val="20"/>
        </w:rPr>
        <w:t xml:space="preserve"> avg = sum/</w:t>
      </w:r>
      <w:proofErr w:type="gramStart"/>
      <w:r>
        <w:rPr>
          <w:color w:val="231F20"/>
          <w:spacing w:val="44"/>
          <w:sz w:val="20"/>
        </w:rPr>
        <w:t>num;</w:t>
      </w:r>
      <w:proofErr w:type="gramEnd"/>
    </w:p>
    <w:p w14:paraId="6A7C5DC9" w14:textId="77777777" w:rsidR="006D2A41" w:rsidRDefault="00D74BA5">
      <w:pPr>
        <w:spacing w:before="152"/>
        <w:ind w:left="319"/>
        <w:rPr>
          <w:b/>
          <w:sz w:val="20"/>
        </w:rPr>
      </w:pPr>
      <w:r>
        <w:rPr>
          <w:color w:val="231F20"/>
          <w:sz w:val="20"/>
        </w:rPr>
        <w:t xml:space="preserve">46   </w:t>
      </w:r>
      <w:r>
        <w:rPr>
          <w:color w:val="231F20"/>
          <w:spacing w:val="44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44"/>
          <w:sz w:val="18"/>
          <w:szCs w:val="21"/>
        </w:rPr>
        <w:t>cout</w:t>
      </w:r>
      <w:proofErr w:type="spellEnd"/>
      <w:r>
        <w:rPr>
          <w:rFonts w:ascii="Times New Roman" w:hAnsi="Times New Roman" w:cs="Times New Roman"/>
          <w:color w:val="231F20"/>
          <w:spacing w:val="44"/>
          <w:sz w:val="18"/>
          <w:szCs w:val="21"/>
        </w:rPr>
        <w:t xml:space="preserve"> &lt;&lt; "Average is: " &lt;&lt; fixed &lt;&lt; </w:t>
      </w:r>
      <w:proofErr w:type="spellStart"/>
      <w:proofErr w:type="gramStart"/>
      <w:r>
        <w:rPr>
          <w:rFonts w:ascii="Times New Roman" w:hAnsi="Times New Roman" w:cs="Times New Roman"/>
          <w:color w:val="231F20"/>
          <w:spacing w:val="44"/>
          <w:sz w:val="18"/>
          <w:szCs w:val="21"/>
        </w:rPr>
        <w:t>setprecesion</w:t>
      </w:r>
      <w:proofErr w:type="spellEnd"/>
      <w:r>
        <w:rPr>
          <w:rFonts w:ascii="Times New Roman" w:hAnsi="Times New Roman" w:cs="Times New Roman"/>
          <w:color w:val="231F20"/>
          <w:spacing w:val="44"/>
          <w:sz w:val="18"/>
          <w:szCs w:val="21"/>
        </w:rPr>
        <w:t>(</w:t>
      </w:r>
      <w:proofErr w:type="gramEnd"/>
      <w:r>
        <w:rPr>
          <w:rFonts w:ascii="Times New Roman" w:hAnsi="Times New Roman" w:cs="Times New Roman"/>
          <w:color w:val="231F20"/>
          <w:spacing w:val="44"/>
          <w:sz w:val="18"/>
          <w:szCs w:val="21"/>
        </w:rPr>
        <w:t xml:space="preserve">2) &lt;&lt; avg &lt;&lt; </w:t>
      </w:r>
      <w:proofErr w:type="spellStart"/>
      <w:r>
        <w:rPr>
          <w:rFonts w:ascii="Times New Roman" w:hAnsi="Times New Roman" w:cs="Times New Roman"/>
          <w:color w:val="231F20"/>
          <w:spacing w:val="44"/>
          <w:sz w:val="18"/>
          <w:szCs w:val="21"/>
        </w:rPr>
        <w:t>endl</w:t>
      </w:r>
      <w:proofErr w:type="spellEnd"/>
      <w:r>
        <w:rPr>
          <w:rFonts w:ascii="Times New Roman" w:hAnsi="Times New Roman" w:cs="Times New Roman"/>
          <w:color w:val="231F20"/>
          <w:spacing w:val="44"/>
          <w:sz w:val="18"/>
          <w:szCs w:val="21"/>
        </w:rPr>
        <w:t>;</w:t>
      </w:r>
    </w:p>
    <w:p w14:paraId="4026E0BB" w14:textId="77777777" w:rsidR="006D2A41" w:rsidRDefault="00D74BA5">
      <w:pPr>
        <w:spacing w:before="158"/>
        <w:ind w:left="319"/>
        <w:rPr>
          <w:rFonts w:ascii="Times New Roman" w:hAnsi="Times New Roman" w:cs="Times New Roman"/>
          <w:b/>
          <w:sz w:val="20"/>
        </w:rPr>
      </w:pPr>
      <w:r>
        <w:rPr>
          <w:color w:val="231F20"/>
          <w:sz w:val="20"/>
        </w:rPr>
        <w:t xml:space="preserve">47   </w:t>
      </w:r>
      <w:r>
        <w:rPr>
          <w:color w:val="231F20"/>
          <w:spacing w:val="44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44"/>
          <w:sz w:val="20"/>
        </w:rPr>
        <w:t>cout</w:t>
      </w:r>
      <w:proofErr w:type="spellEnd"/>
      <w:r>
        <w:rPr>
          <w:rFonts w:ascii="Times New Roman" w:hAnsi="Times New Roman" w:cs="Times New Roman"/>
          <w:color w:val="231F20"/>
          <w:spacing w:val="44"/>
          <w:sz w:val="20"/>
        </w:rPr>
        <w:t xml:space="preserve"> &lt;&lt; "There were " &lt;&lt; </w:t>
      </w:r>
      <w:proofErr w:type="spellStart"/>
      <w:r>
        <w:rPr>
          <w:rFonts w:ascii="Times New Roman" w:hAnsi="Times New Roman" w:cs="Times New Roman"/>
          <w:color w:val="231F20"/>
          <w:spacing w:val="44"/>
          <w:sz w:val="20"/>
        </w:rPr>
        <w:t>extremeCnt</w:t>
      </w:r>
      <w:proofErr w:type="spellEnd"/>
      <w:r>
        <w:rPr>
          <w:rFonts w:ascii="Times New Roman" w:hAnsi="Times New Roman" w:cs="Times New Roman"/>
          <w:color w:val="231F20"/>
          <w:spacing w:val="44"/>
          <w:sz w:val="20"/>
        </w:rPr>
        <w:t xml:space="preserve"> &lt;&lt; "extreme values</w:t>
      </w:r>
      <w:proofErr w:type="gramStart"/>
      <w:r>
        <w:rPr>
          <w:rFonts w:ascii="Times New Roman" w:hAnsi="Times New Roman" w:cs="Times New Roman"/>
          <w:color w:val="231F20"/>
          <w:spacing w:val="44"/>
          <w:sz w:val="20"/>
        </w:rPr>
        <w:t>";</w:t>
      </w:r>
      <w:proofErr w:type="gramEnd"/>
    </w:p>
    <w:p w14:paraId="2E883150" w14:textId="77777777" w:rsidR="006D2A41" w:rsidRDefault="00D74BA5">
      <w:pPr>
        <w:spacing w:before="157"/>
        <w:ind w:left="319"/>
        <w:rPr>
          <w:b/>
          <w:sz w:val="20"/>
        </w:rPr>
      </w:pPr>
      <w:r>
        <w:rPr>
          <w:color w:val="231F20"/>
          <w:sz w:val="20"/>
        </w:rPr>
        <w:t xml:space="preserve">48   </w:t>
      </w:r>
      <w:r>
        <w:rPr>
          <w:color w:val="231F20"/>
          <w:spacing w:val="44"/>
          <w:sz w:val="20"/>
        </w:rPr>
        <w:t xml:space="preserve"> system(“pause”</w:t>
      </w:r>
      <w:proofErr w:type="gramStart"/>
      <w:r>
        <w:rPr>
          <w:color w:val="231F20"/>
          <w:spacing w:val="44"/>
          <w:sz w:val="20"/>
        </w:rPr>
        <w:t>);</w:t>
      </w:r>
      <w:proofErr w:type="gramEnd"/>
    </w:p>
    <w:p w14:paraId="39D89990" w14:textId="77777777" w:rsidR="006D2A41" w:rsidRDefault="00D74BA5">
      <w:pPr>
        <w:spacing w:before="157"/>
        <w:ind w:left="319"/>
        <w:rPr>
          <w:sz w:val="20"/>
        </w:rPr>
      </w:pPr>
      <w:r>
        <w:rPr>
          <w:color w:val="231F20"/>
          <w:sz w:val="20"/>
        </w:rPr>
        <w:t>49</w:t>
      </w:r>
    </w:p>
    <w:p w14:paraId="4587F870" w14:textId="77777777" w:rsidR="006D2A41" w:rsidRDefault="00D74BA5">
      <w:pPr>
        <w:tabs>
          <w:tab w:val="left" w:pos="1091"/>
        </w:tabs>
        <w:spacing w:before="40"/>
        <w:ind w:left="319"/>
        <w:rPr>
          <w:b/>
          <w:sz w:val="20"/>
        </w:rPr>
      </w:pPr>
      <w:r>
        <w:rPr>
          <w:color w:val="231F20"/>
          <w:sz w:val="20"/>
        </w:rPr>
        <w:t>50</w:t>
      </w:r>
      <w:r>
        <w:rPr>
          <w:color w:val="231F20"/>
          <w:sz w:val="20"/>
        </w:rPr>
        <w:tab/>
      </w:r>
      <w:r>
        <w:rPr>
          <w:b/>
          <w:color w:val="231F20"/>
          <w:sz w:val="20"/>
        </w:rPr>
        <w:t>return</w:t>
      </w:r>
      <w:r>
        <w:rPr>
          <w:b/>
          <w:color w:val="231F20"/>
          <w:spacing w:val="25"/>
          <w:sz w:val="20"/>
        </w:rPr>
        <w:t xml:space="preserve"> </w:t>
      </w:r>
      <w:proofErr w:type="gramStart"/>
      <w:r>
        <w:rPr>
          <w:b/>
          <w:color w:val="231F20"/>
          <w:sz w:val="20"/>
        </w:rPr>
        <w:t>0;</w:t>
      </w:r>
      <w:proofErr w:type="gramEnd"/>
    </w:p>
    <w:p w14:paraId="0C52B356" w14:textId="77777777" w:rsidR="006D2A41" w:rsidRDefault="00D74BA5">
      <w:pPr>
        <w:spacing w:before="44"/>
        <w:ind w:left="319"/>
        <w:rPr>
          <w:sz w:val="20"/>
        </w:rPr>
      </w:pPr>
      <w:r>
        <w:rPr>
          <w:color w:val="231F20"/>
          <w:sz w:val="20"/>
        </w:rPr>
        <w:t>51</w:t>
      </w:r>
    </w:p>
    <w:p w14:paraId="5BB6AB21" w14:textId="77777777" w:rsidR="006D2A41" w:rsidRDefault="00D74BA5">
      <w:pPr>
        <w:spacing w:before="45"/>
        <w:ind w:left="319"/>
        <w:rPr>
          <w:b/>
          <w:i/>
          <w:sz w:val="20"/>
        </w:rPr>
      </w:pPr>
      <w:proofErr w:type="gramStart"/>
      <w:r>
        <w:rPr>
          <w:color w:val="231F20"/>
          <w:sz w:val="20"/>
        </w:rPr>
        <w:t>52</w:t>
      </w:r>
      <w:r>
        <w:rPr>
          <w:color w:val="231F20"/>
          <w:spacing w:val="176"/>
          <w:sz w:val="20"/>
        </w:rPr>
        <w:t xml:space="preserve"> </w:t>
      </w:r>
      <w:r>
        <w:rPr>
          <w:b/>
          <w:color w:val="231F20"/>
          <w:sz w:val="20"/>
        </w:rPr>
        <w:t>}</w:t>
      </w:r>
      <w:proofErr w:type="gramEnd"/>
      <w:r>
        <w:rPr>
          <w:b/>
          <w:color w:val="231F20"/>
          <w:spacing w:val="14"/>
          <w:sz w:val="20"/>
        </w:rPr>
        <w:t xml:space="preserve"> </w:t>
      </w:r>
      <w:r>
        <w:rPr>
          <w:b/>
          <w:i/>
          <w:color w:val="231F20"/>
          <w:sz w:val="20"/>
        </w:rPr>
        <w:t>//end</w:t>
      </w:r>
      <w:r>
        <w:rPr>
          <w:b/>
          <w:i/>
          <w:color w:val="231F20"/>
          <w:spacing w:val="15"/>
          <w:sz w:val="20"/>
        </w:rPr>
        <w:t xml:space="preserve"> </w:t>
      </w:r>
      <w:r>
        <w:rPr>
          <w:b/>
          <w:i/>
          <w:color w:val="231F20"/>
          <w:sz w:val="20"/>
        </w:rPr>
        <w:t>main</w:t>
      </w:r>
    </w:p>
    <w:sectPr w:rsidR="006D2A41">
      <w:pgSz w:w="12240" w:h="15840"/>
      <w:pgMar w:top="1260" w:right="1560" w:bottom="280" w:left="1560" w:header="5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C775D" w14:textId="77777777" w:rsidR="00F06FC9" w:rsidRDefault="00F06FC9">
      <w:r>
        <w:separator/>
      </w:r>
    </w:p>
  </w:endnote>
  <w:endnote w:type="continuationSeparator" w:id="0">
    <w:p w14:paraId="77594D30" w14:textId="77777777" w:rsidR="00F06FC9" w:rsidRDefault="00F0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95E55" w14:textId="77777777" w:rsidR="00F06FC9" w:rsidRDefault="00F06FC9">
      <w:r>
        <w:separator/>
      </w:r>
    </w:p>
  </w:footnote>
  <w:footnote w:type="continuationSeparator" w:id="0">
    <w:p w14:paraId="70D8D19F" w14:textId="77777777" w:rsidR="00F06FC9" w:rsidRDefault="00F06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CC1B0" w14:textId="5D70306D" w:rsidR="006D2A41" w:rsidRDefault="00055C1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9330DA2" wp14:editId="5660DFA2">
              <wp:simplePos x="0" y="0"/>
              <wp:positionH relativeFrom="page">
                <wp:posOffset>3568700</wp:posOffset>
              </wp:positionH>
              <wp:positionV relativeFrom="page">
                <wp:posOffset>434975</wp:posOffset>
              </wp:positionV>
              <wp:extent cx="838835" cy="1301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83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C98C9" w14:textId="77777777" w:rsidR="006D2A41" w:rsidRDefault="00D74BA5">
                          <w:pPr>
                            <w:spacing w:line="204" w:lineRule="exact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231F20"/>
                              <w:w w:val="105"/>
                              <w:sz w:val="18"/>
                            </w:rPr>
                            <w:t>Sem.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spacing w:val="-1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w w:val="105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spacing w:val="-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w w:val="105"/>
                              <w:sz w:val="18"/>
                            </w:rPr>
                            <w:t>2014/2015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30D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1pt;margin-top:34.25pt;width:66.05pt;height:10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" filled="f" stroked="f">
              <v:textbox inset="0,0,0,0">
                <w:txbxContent>
                  <w:p w14:paraId="5B9C98C9" w14:textId="77777777" w:rsidR="006D2A41" w:rsidRDefault="00D74BA5">
                    <w:pPr>
                      <w:spacing w:line="204" w:lineRule="exact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color w:val="231F20"/>
                        <w:w w:val="105"/>
                        <w:sz w:val="18"/>
                      </w:rPr>
                      <w:t>Sem.</w:t>
                    </w:r>
                    <w:r>
                      <w:rPr>
                        <w:rFonts w:ascii="Times New Roman"/>
                        <w:i/>
                        <w:color w:val="231F20"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31F20"/>
                        <w:w w:val="105"/>
                        <w:sz w:val="18"/>
                      </w:rPr>
                      <w:t>I</w:t>
                    </w:r>
                    <w:r>
                      <w:rPr>
                        <w:rFonts w:ascii="Times New Roman"/>
                        <w:i/>
                        <w:color w:val="231F20"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31F20"/>
                        <w:w w:val="105"/>
                        <w:sz w:val="18"/>
                      </w:rPr>
                      <w:t>2014/2015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69EF7F7" wp14:editId="024CFB8E">
              <wp:simplePos x="0" y="0"/>
              <wp:positionH relativeFrom="page">
                <wp:posOffset>3466465</wp:posOffset>
              </wp:positionH>
              <wp:positionV relativeFrom="page">
                <wp:posOffset>353060</wp:posOffset>
              </wp:positionV>
              <wp:extent cx="1080770" cy="28638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7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B62158" id="Rectangle 2" o:spid="_x0000_s1026" style="position:absolute;margin-left:272.95pt;margin-top:27.8pt;width:85.1pt;height:22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92A8F" w14:textId="77777777" w:rsidR="006D2A41" w:rsidRDefault="006D2A41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F1A30" w14:textId="77777777" w:rsidR="006D2A41" w:rsidRDefault="00F06FC9">
    <w:pPr>
      <w:pStyle w:val="BodyText"/>
      <w:spacing w:line="14" w:lineRule="auto"/>
      <w:rPr>
        <w:sz w:val="20"/>
      </w:rPr>
    </w:pPr>
    <w:r>
      <w:pict w14:anchorId="6B9B78B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1pt;margin-top:34.25pt;width:66.05pt;height:10.25pt;z-index:-251658240;mso-position-horizontal-relative:page;mso-position-vertical-relative:page;mso-width-relative:page;mso-height-relative:page" filled="f" stroked="f">
          <v:textbox inset="0,0,0,0">
            <w:txbxContent>
              <w:p w14:paraId="4FECF541" w14:textId="77777777" w:rsidR="006D2A41" w:rsidRDefault="00D74BA5">
                <w:pPr>
                  <w:spacing w:line="204" w:lineRule="exact"/>
                  <w:rPr>
                    <w:rFonts w:ascii="Times New Roman"/>
                    <w:i/>
                    <w:sz w:val="18"/>
                  </w:rPr>
                </w:pPr>
                <w:r>
                  <w:rPr>
                    <w:rFonts w:ascii="Times New Roman"/>
                    <w:i/>
                    <w:color w:val="231F20"/>
                    <w:w w:val="105"/>
                    <w:sz w:val="18"/>
                  </w:rPr>
                  <w:t>Sem.</w:t>
                </w:r>
                <w:r>
                  <w:rPr>
                    <w:rFonts w:ascii="Times New Roman"/>
                    <w:i/>
                    <w:color w:val="231F20"/>
                    <w:spacing w:val="-12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w w:val="105"/>
                    <w:sz w:val="18"/>
                  </w:rPr>
                  <w:t>I</w:t>
                </w:r>
                <w:r>
                  <w:rPr>
                    <w:rFonts w:ascii="Times New Roman"/>
                    <w:i/>
                    <w:color w:val="231F20"/>
                    <w:spacing w:val="-11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w w:val="105"/>
                    <w:sz w:val="18"/>
                  </w:rPr>
                  <w:t>2014/2015</w:t>
                </w:r>
              </w:p>
            </w:txbxContent>
          </v:textbox>
          <w10:wrap anchorx="page" anchory="page"/>
        </v:shape>
      </w:pict>
    </w:r>
    <w:r>
      <w:pict w14:anchorId="467341AD">
        <v:rect id="_x0000_s2052" style="position:absolute;margin-left:272.95pt;margin-top:27.8pt;width:85.1pt;height:22.55pt;z-index:-251657216;mso-position-horizontal-relative:page;mso-position-vertical-relative:page;mso-width-relative:page;mso-height-relative:page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E306ED"/>
    <w:multiLevelType w:val="multilevel"/>
    <w:tmpl w:val="B5E306ED"/>
    <w:lvl w:ilvl="0">
      <w:start w:val="62"/>
      <w:numFmt w:val="decimal"/>
      <w:lvlText w:val="%1"/>
      <w:lvlJc w:val="left"/>
      <w:pPr>
        <w:ind w:left="1448" w:hanging="1129"/>
        <w:jc w:val="left"/>
      </w:pPr>
      <w:rPr>
        <w:rFonts w:ascii="Courier New" w:eastAsia="Courier New" w:hAnsi="Courier New" w:cs="Courier New" w:hint="default"/>
        <w:color w:val="231F20"/>
        <w:spacing w:val="0"/>
        <w:w w:val="101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208" w:hanging="112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976" w:hanging="11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44" w:hanging="11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2" w:hanging="11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0" w:hanging="11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8" w:hanging="11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16" w:hanging="11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4" w:hanging="1129"/>
      </w:pPr>
      <w:rPr>
        <w:rFonts w:hint="default"/>
        <w:lang w:val="en-US" w:eastAsia="en-US" w:bidi="ar-SA"/>
      </w:rPr>
    </w:lvl>
  </w:abstractNum>
  <w:abstractNum w:abstractNumId="1" w15:restartNumberingAfterBreak="0">
    <w:nsid w:val="BF205925"/>
    <w:multiLevelType w:val="multilevel"/>
    <w:tmpl w:val="BF205925"/>
    <w:lvl w:ilvl="0">
      <w:start w:val="41"/>
      <w:numFmt w:val="decimal"/>
      <w:lvlText w:val="%1"/>
      <w:lvlJc w:val="left"/>
      <w:pPr>
        <w:ind w:left="770" w:hanging="452"/>
        <w:jc w:val="left"/>
      </w:pPr>
      <w:rPr>
        <w:rFonts w:ascii="Courier New" w:eastAsia="Courier New" w:hAnsi="Courier New" w:cs="Courier New" w:hint="default"/>
        <w:color w:val="231F20"/>
        <w:spacing w:val="0"/>
        <w:w w:val="101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614" w:hanging="452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48" w:hanging="4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82" w:hanging="4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6" w:hanging="4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50" w:hanging="4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84" w:hanging="4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8" w:hanging="4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2" w:hanging="452"/>
      </w:pPr>
      <w:rPr>
        <w:rFonts w:hint="default"/>
        <w:lang w:val="en-US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lowerLetter"/>
      <w:lvlText w:val="(%1)"/>
      <w:lvlJc w:val="left"/>
      <w:pPr>
        <w:ind w:left="437" w:hanging="339"/>
        <w:jc w:val="left"/>
      </w:pPr>
      <w:rPr>
        <w:rFonts w:ascii="Times New Roman" w:eastAsia="Times New Roman" w:hAnsi="Times New Roman" w:cs="Times New Roman" w:hint="default"/>
        <w:color w:val="231F20"/>
        <w:w w:val="102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154" w:hanging="33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869" w:hanging="3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84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99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14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28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43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58" w:hanging="339"/>
      </w:pPr>
      <w:rPr>
        <w:rFonts w:hint="default"/>
        <w:lang w:val="en-US" w:eastAsia="en-US" w:bidi="ar-SA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401"/>
        <w:jc w:val="left"/>
      </w:pPr>
      <w:rPr>
        <w:rFonts w:ascii="Times New Roman" w:eastAsia="Times New Roman" w:hAnsi="Times New Roman" w:cs="Times New Roman" w:hint="default"/>
        <w:color w:val="231F20"/>
        <w:w w:val="102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560" w:hanging="40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00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40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80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20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0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0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40" w:hanging="401"/>
      </w:pPr>
      <w:rPr>
        <w:rFonts w:hint="default"/>
        <w:lang w:val="en-US" w:eastAsia="en-US" w:bidi="ar-SA"/>
      </w:rPr>
    </w:lvl>
  </w:abstractNum>
  <w:abstractNum w:abstractNumId="4" w15:restartNumberingAfterBreak="0">
    <w:nsid w:val="03D62ECE"/>
    <w:multiLevelType w:val="multilevel"/>
    <w:tmpl w:val="03D62ECE"/>
    <w:lvl w:ilvl="0">
      <w:start w:val="1"/>
      <w:numFmt w:val="lowerRoman"/>
      <w:lvlText w:val="(%1)"/>
      <w:lvlJc w:val="left"/>
      <w:pPr>
        <w:ind w:left="996" w:hanging="339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1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812" w:hanging="33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24" w:hanging="3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8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60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2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4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6" w:hanging="339"/>
      </w:pPr>
      <w:rPr>
        <w:rFonts w:hint="default"/>
        <w:lang w:val="en-US" w:eastAsia="en-US" w:bidi="ar-SA"/>
      </w:rPr>
    </w:lvl>
  </w:abstractNum>
  <w:abstractNum w:abstractNumId="5" w15:restartNumberingAfterBreak="0">
    <w:nsid w:val="25B654F3"/>
    <w:multiLevelType w:val="multilevel"/>
    <w:tmpl w:val="25B654F3"/>
    <w:lvl w:ilvl="0">
      <w:start w:val="23"/>
      <w:numFmt w:val="decimal"/>
      <w:lvlText w:val="%1"/>
      <w:lvlJc w:val="left"/>
      <w:pPr>
        <w:ind w:left="843" w:hanging="524"/>
        <w:jc w:val="left"/>
      </w:pPr>
      <w:rPr>
        <w:rFonts w:ascii="Courier New" w:eastAsia="Courier New" w:hAnsi="Courier New" w:cs="Courier New" w:hint="default"/>
        <w:color w:val="231F20"/>
        <w:spacing w:val="0"/>
        <w:w w:val="101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668" w:hanging="52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96" w:hanging="52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4" w:hanging="5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52" w:hanging="5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0" w:hanging="5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8" w:hanging="5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6" w:hanging="5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4" w:hanging="524"/>
      </w:pPr>
      <w:rPr>
        <w:rFonts w:hint="default"/>
        <w:lang w:val="en-US" w:eastAsia="en-US" w:bidi="ar-SA"/>
      </w:rPr>
    </w:lvl>
  </w:abstractNum>
  <w:abstractNum w:abstractNumId="6" w15:restartNumberingAfterBreak="0">
    <w:nsid w:val="59ADCABA"/>
    <w:multiLevelType w:val="multilevel"/>
    <w:tmpl w:val="59ADCABA"/>
    <w:lvl w:ilvl="0">
      <w:start w:val="8"/>
      <w:numFmt w:val="decimal"/>
      <w:lvlText w:val="%1."/>
      <w:lvlJc w:val="left"/>
      <w:pPr>
        <w:ind w:left="657" w:hanging="339"/>
        <w:jc w:val="left"/>
      </w:pPr>
      <w:rPr>
        <w:rFonts w:ascii="Times New Roman" w:eastAsia="Times New Roman" w:hAnsi="Times New Roman" w:cs="Times New Roman" w:hint="default"/>
        <w:color w:val="231F20"/>
        <w:w w:val="102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996" w:hanging="339"/>
        <w:jc w:val="left"/>
      </w:pPr>
      <w:rPr>
        <w:rFonts w:ascii="Times New Roman" w:eastAsia="Times New Roman" w:hAnsi="Times New Roman" w:cs="Times New Roman" w:hint="default"/>
        <w:color w:val="231F20"/>
        <w:w w:val="102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902" w:hanging="3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04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06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08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11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13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15" w:hanging="339"/>
      </w:pPr>
      <w:rPr>
        <w:rFonts w:hint="default"/>
        <w:lang w:val="en-US" w:eastAsia="en-US" w:bidi="ar-SA"/>
      </w:rPr>
    </w:lvl>
  </w:abstractNum>
  <w:abstractNum w:abstractNumId="7" w15:restartNumberingAfterBreak="0">
    <w:nsid w:val="72183CF9"/>
    <w:multiLevelType w:val="multilevel"/>
    <w:tmpl w:val="72183CF9"/>
    <w:lvl w:ilvl="0">
      <w:start w:val="42"/>
      <w:numFmt w:val="decimal"/>
      <w:lvlText w:val="%1"/>
      <w:lvlJc w:val="left"/>
      <w:pPr>
        <w:ind w:left="843" w:hanging="524"/>
        <w:jc w:val="left"/>
      </w:pPr>
      <w:rPr>
        <w:rFonts w:ascii="Courier New" w:eastAsia="Courier New" w:hAnsi="Courier New" w:cs="Courier New" w:hint="default"/>
        <w:color w:val="231F20"/>
        <w:spacing w:val="0"/>
        <w:w w:val="101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668" w:hanging="52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96" w:hanging="52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4" w:hanging="5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52" w:hanging="5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0" w:hanging="5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8" w:hanging="5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6" w:hanging="5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4" w:hanging="524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2A41"/>
    <w:rsid w:val="00055C1B"/>
    <w:rsid w:val="00085E8F"/>
    <w:rsid w:val="0046359E"/>
    <w:rsid w:val="006D2A41"/>
    <w:rsid w:val="00735CDE"/>
    <w:rsid w:val="007D1205"/>
    <w:rsid w:val="00D74BA5"/>
    <w:rsid w:val="00F06FC9"/>
    <w:rsid w:val="00F62309"/>
    <w:rsid w:val="04C037F1"/>
    <w:rsid w:val="1CCB1B5B"/>
    <w:rsid w:val="285354EC"/>
    <w:rsid w:val="2A4738AA"/>
    <w:rsid w:val="2CAF6645"/>
    <w:rsid w:val="30435DF2"/>
    <w:rsid w:val="3C37615D"/>
    <w:rsid w:val="54442CD3"/>
    <w:rsid w:val="5A70757E"/>
    <w:rsid w:val="66EA4ECB"/>
    <w:rsid w:val="670D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4:docId w14:val="32783163"/>
  <w15:docId w15:val="{46BDF598-9CB6-4093-9C8A-09DC3183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MY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ourier New" w:eastAsia="Courier New" w:hAnsi="Courier New" w:cs="Courier New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1"/>
    <w:qFormat/>
    <w:pPr>
      <w:spacing w:before="96"/>
      <w:ind w:left="274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85"/>
      <w:ind w:left="996" w:hanging="33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055C1B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9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26"/>
    <customShpInfo spid="_x0000_s1027"/>
    <customShpInfo spid="_x0000_s1028"/>
    <customShpInfo spid="_x0000_s1029"/>
    <customShpInfo spid="_x0000_s1030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31"/>
    <customShpInfo spid="_x0000_s1066"/>
    <customShpInfo spid="_x0000_s1067"/>
    <customShpInfo spid="_x0000_s1068"/>
    <customShpInfo spid="_x0000_s1069"/>
    <customShpInfo spid="_x0000_s1065"/>
    <customShpInfo spid="_x0000_s1070"/>
    <customShpInfo spid="_x0000_s1071"/>
    <customShpInfo spid="_x0000_s1072"/>
    <customShpInfo spid="_x0000_s1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1440</Words>
  <Characters>8213</Characters>
  <Application>Microsoft Office Word</Application>
  <DocSecurity>0</DocSecurity>
  <Lines>68</Lines>
  <Paragraphs>19</Paragraphs>
  <ScaleCrop>false</ScaleCrop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MidTerm-1516-Version3.1</dc:title>
  <dc:creator>Noraini Ibrahim</dc:creator>
  <cp:lastModifiedBy>Singthai Srisoi A20EC0147</cp:lastModifiedBy>
  <cp:revision>7</cp:revision>
  <dcterms:created xsi:type="dcterms:W3CDTF">2021-01-17T15:53:00Z</dcterms:created>
  <dcterms:modified xsi:type="dcterms:W3CDTF">2021-01-20T08:18:00Z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Word</vt:lpwstr>
  </property>
  <property fmtid="{D5CDD505-2E9C-101B-9397-08002B2CF9AE}" pid="4" name="LastSaved">
    <vt:filetime>2021-01-17T00:00:00Z</vt:filetime>
  </property>
  <property fmtid="{D5CDD505-2E9C-101B-9397-08002B2CF9AE}" pid="5" name="KSOProductBuildVer">
    <vt:lpwstr>1033-11.2.0.9937</vt:lpwstr>
  </property>
</Properties>
</file>